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4605" w14:textId="0474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аллергологической и иммунологической помощи населению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мая 2025 года № 49. Зарегистрирован в Министерстве юстиции Республики Казахстан 2 июня 2025 года № 36194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аллергологической и иммунологической помощи населению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2017 года № 446 "Об утверждении Стандарта организации оказания аллергологической и иммунологической помощи в Республике Казахстан" (зарегистрирован в Реестре государственной регистрации нормативных правовых актов под № 15397);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2018 года № ҚР ДСМ-37 "О внесении изменений и дополнений в приказ Министра здравоохранения Республики Казахстан от 26 июня 2017 года № 446 "Об утверждении Стандарта организации оказания аллергологической и иммунологической помощи в Республике Казахстан" (зарегистрирован в Реестре государственной регистрации нормативных правовых актов под № 17915).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49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аллергологической и иммунологической помощи населению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Cтандарт организации оказания аллергологической и иммунологической помощи населению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к процессам организации оказания аллергологической и иммунологической помощи населению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согласие оформляется по форме, утвержденной уполномоченным органом.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пациентам с аллергическими заболеваниями и врожденными дефектами иммунной системы (далее – ВДИС) оказывается профильным специалистом по специальности "Аллергология и иммунология" (взрослая, детская) (далее – врач аллерголог-иммунолог).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Медицинские организации, оказывающие медицинскую помощь пациентам с аллергическими заболеваниями и ВДИС, независимо от формы собственности и ведомственной принадлежности осуществляют свою деятельность на основании государственной лицензии на медицинскую деятельность по подвиду "Аллергология и иммунология"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медицинской помощи пациентам с аллергическими и иммунологическими заболеваниями на всех уровнях оказания медицинской помощи проводится в соответствии с рекомендациями КП, а при их отсутствии системный подход на основе международных рекомендаций, основанных на принципах доказательности.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Аллергологическая и иммунологическая помощь предоставляется населению в следующих объемах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минимальный, представляющий собой гарантированный объем бесплатной медицинской помощи, предоставляемый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базовый, представляющий собой медицинскую помощь в системе обязательного социального медицинского страхования, предоставляемую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дополнительный объем медицинской помощи: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добровольного и (или) вмененного медицинского страхования, оказываемую за счет взносов физических и юридических лиц;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предоставляемую за счет оказания платных услуг и иных источников, не запрещенных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Лекарственное обеспечение пациентов с аллергическими заболеваниями в рамках ГОБМП и (или) в системе обязательного социального медицинского страхования осуществляется в соответствии с лекарственным формуляром организаций здравоохранения, утвержденным руководителем медицинской организации на основе Казахстанского национального лекарственного формуляра, утвержденного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Динамическое наблюдение за пациентами, подлежащими динамическому наблюдению с аллергическими и иммунологическими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всех уровней, оказывающие аллергологическую и иммунологическую помощь населению, обеспечивают ведение медицинской документации и представление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ДСМ-244/2020 "Об утверждении правил ведения первичной медицинской документации и представление отчетов" (зарегистрирован в Реестре государственной регистрации нормативных правовых актов под № 21761) согласно утвержденным учетным и отчетным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 здравоохранения, оказывающих аллергологическую и иммунологическую помощь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Аллергологическая и иммунологическая помощь пациентам осуществляется медицинскими организациями, в структуре которых организованы: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врача аллерголога-иммунолога (далее – Кабинет) при районной, городской поликлиниках, консультативно–диагностических центрах на городском и областном уровнях оказания медицинской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аллергологические койки в структуре терапевтических или педиатрических отделений или аллергологическое/иммунологическое отделение при многопрофильных городских/областных больницах (взрослых/детских), научных центрах;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аллергологии и иммунологии в структуре многопрофильных больниц (взрослые/детские) на городском или областном уровнях оказания медицинской помощи, научных центров и имеет следующие структурные подразделения: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аллергологии и иммунологии для лечения сложных пациентов с аллергическими заболеваниями и ВДИС;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аллерголога-иммунолога для амбулаторного приема и оказания консультативно-диагностической помощи пациентам с аллергическими заболеваниями и ВДИС.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 здравоохранения, оказывающих аллергологическую и иммунологическую помощь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медицинских организаций, оказывающих аллергологическую и иммунологическую помощь населению, являются: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своевременной и качественной специализированной медицинской помощи;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мероприятий, направленных на профилактику и раннюю диагностику заболеваний, укрепление здоровья населения, повышение эффективности и качества их жизни;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и внедрение современных методов профилактики, диагностики и лечения, обладающих наибольшей доказанной эффективностью и безопасностью;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профилактике утяжеления и развития осложнений у пациентов с аллергическими заболеваниями и ВДИС совместно с медицинскими организациями, оказывающими первичную медико-санитарную помощь (далее – ПМСП), центрами формирования здорового образа жизни и иными неправительственными и некоммерческими организациями;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организациями здравоохранения и соблюдение преемственности в вопросах организации и оказания медицинской помощи пациентам с аллергическими заболеваниями и ВДИС на различных уровнях оказания медицинской помощи;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статистической информации по аллергологической и иммунологической службе с использованием данных в работе по улучшению и совершенствованию медицинской помощи населению;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качества оказанных медицинских услуг;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непрерывного обучения с целью повышения профессионального потенциала медицинского персонала, участвующего в лечебно-диагностическом процессе.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медицинской помощи в разрезе уровней, видов, форм и условий ее оказания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Медицинская помощь пациентам с аллергическими заболеваниями и ВДИС предоставляется в следующих формах: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экстренная –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неотложная –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–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Экстренная и неотложная медицинская помощь оказывается на всех уровнях оказания медицинской помощи в амбулаторных, стационарных и стационарозамещающих условиях.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Скорая медицинская помощь пациентам с аллергическими заболеваниями и ВДИС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ПМСП пациентам с аллергическими заболеваниями и ВДИС оказывается специалистами ПМСП: врачами общей практики (семейными врачами), участковыми терапевтами, педиатрами, фельдшерами, медицинскими сестрами расширенной практики (общей практики), участковыми медицинскими сестрами, социальным работником и психологом в области здравоохранения.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ПМСП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марта 2023 года № 49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под № 32160)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ДСМ–90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Врачом ПМСП осуществляется диагностика и лечение легких аллергических заболеваний с неосложненным течением и ВДИС.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медицинская помощь пациентам с аллергическими заболеваниями и ВДИС оказывается врачом аллергологом-иммунологом в амбулаторных, стационарных и стационарозамещающих условиях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проведение медицинской реабилитации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Медицинская помощь пациентам с аллергическими заболеваниями и ВДИС также осуществляется дистанционно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Специализированная медицинская помощь пациентам с аллергическими заболеваниями и ВДИС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Врач аллерголог-иммунолог проводит диагностику и лечение пациентов с аллергическими и иммунологическими заболеваниями, в том числе: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параметров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 и лечение пациентов в соответствии с выявленной нозологией в соответствии с КП;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профилактике утяжеления аллергологического заболевания и развития осложнений у пациентов с ВДИС;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пациентами с аллергическими заболеваниями и ВДИС (бронхиальная астма, атопический дерматит, ВДИС и другие);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иммунобиологической терапии у пациентов с тяжелыми аллергическими заболеваниями и ВДИС;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аллерген-специфической иммунотерапии согласно КП;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пациентов с аллергическими заболеваниями в "Астма-школе" и "Школе аллергии";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в практику новых методов профилактики, диагностики и лечения пациентов с аллергическими заболеваниями и ВДИС;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экспертизу временной нетрудоспособности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своевременное направление пациентов с признаками стойкой утраты трудоспособности для освидетельствования на медико-социальную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консультацию беременной с аллергическими заболеваниями и ВДИС с выдачей подробных рекомендаций и, при необходимости, направляет беременную на дообследование для уточнения диагноза и лечение в амбулаторных и стационарных условиях;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консультативной помощи врачей различного профиля по вопросам аллергических заболеваний и ВДИС;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правильное ведение медицинской документации и предоставление отчетов согласно приказам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Врач аллерголог-иммунолог при необходимости принимает участие в составе врачебно-консультативной комиссии по рассмотрению и подтверждению показаний к прерыванию беременности согласно перечню медицинских и социальных показаний, противопоказаний к проведению искусственного прерывания беременности,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 - 122/2020 "Об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беременности" (зарегистрирован в Реестре государственной регистрации нормативных правовых актов № 21412).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определения сенсибилизации к различным видам аллергенов, задействованных в патогенезе аллергических заболеваний проводится специфическая аллергодиагностика в соответствии с клиническим протоколом "Лекарственная гиперчувствительность (лекарственная аллергия) с различными клиническими проявлениями".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аллергологическая-иммунологическая помощь на третичном уровне оказывается научными организациями в области здравоохранения, обладающими возможностями новейшей диагностики и лечения пациентов с аллергическими заболеваниями и ВДИС.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Норматив времени оказания приема/консультации врача аллерголога-иммунолога составляет 40 минут на одного пациента, в зависимости от состояния пациента.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Аллергологическая и иммунологическая помощь в стационарозамещающих условиях предоставляется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 (далее – № 106 приказ).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Медицинская помощь пациентам с аллергическими заболеваниями и ВДИС в стационарозамещающих условиях оказывается в поликлинике по месту прикрепления пациента (дневной стационар) или на дому (стационар на дому) по направлению специалиста ПМСП.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Показаниями для оказания медицинской помощи в стационарозамещающих условиях на первичном уровне являются: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острое заболевание или обострение хронических аллергических заболеваний и ВДИС, не требующие круглосуточного медицинского наблюдения;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активное плановое оздоровление группы пациентов с хроническими аллергическими заболеваниями и ВДИС, подлежащими динамическому наблюдению;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продолжение лечения пациентов с аллергическими заболеваниями и ВДИС в стационарозамещающих условиях после выписки из круглосуточного стационара при наличии показаний;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курсов медицинской реабилитации.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Показаниями для оказания медицинской помощи в стационаре на дому являются: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ВДИС у детей, сопряженные с высоким риском инфекционных осложнений и требующие изоляции в период сезонных вирусных заболеваний, для получения регулярной заместительной биологической терапии.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острые аллергические заболевания легкой и среднетяжелой степени, не требующие круглосуточного медицинского наблюдения;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пациента при острых и хронических аллергических заболеваний и ВДИС, не позволяющее самостоятельно посетить медицинскую организацию, не требующих круглосуточного медицинского наблюдения.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Показаниями для оказания медицинской помощи пациентам с аллергическими заболеваниями и ВДИС в стационарозамещающих условиях на вторичном уровне являются: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диагностических исследований, требующих специальной предварительной подготовки, и (или) не доступных на первичном уровне;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специфической гипосенсибилизирующей терапии согласно КП;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лечение пациента при ранней выписке из круглосуточного стационара при наличии показаний для лечения в стационарозамещающих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106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Показаниями для оказания медицинской помощи пациентам с аллергическими заболеваниями и ВДИС в стационарозамещающих условиях на третичном уровне являются: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манипуляций со специальной предоперационной подготовкой и реанимационной поддержкой, недоступных на вторичном уровне;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диагностических исследований, в том числе высокотехнологичных медицинских услуг, требующих специальной предварительной подготовки и (или) не доступных на вторичном уровне.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Пациенты, находящиеся на лечении в стационарозамещающих условиях, подлежат ежедневному осмотру врача.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улучшении состояния и необходимости продолжения терапии, не требующей наблюдения в стационарозамещающих условиях, пациент направляется на дальнейшее лечение в амбулаторных условиях к специалистам ПМСП по месту прикрепления.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ухудшении состояния пациента в стационарозамещающих условиях, оказывается неотложная медицинская помощь и, при наличии медицинских показаний, пациент направляется в круглосуточный стационар.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выписке из дневного стационара пациенту с аллергическими заболеваниями и ВДИС выдается выписка с указанием заключительного клинического диагноза, проведенного объема диагностических исследований, лечебных мероприятий, рекомендации по дальнейшему наблюдению и лечению.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Стационарная помощь пациентам с аллергическими заболеваниями и ВДИС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Специализированная медицинская помощь пациентам с аллергическими заболеваниями и ВДИС в стационарных условиях оказывается в экстренной, неотложной и плановой формах оказания медицинской помощи.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Госпитализации в стационар подлежат пациенты со среднетяжелым и тяжелым течением заболевания, при наличии осложнений, вне зависимости от тяжести заболевания или сопутствующих заболеваний в стадиях субкомпенсации или декомпенсации.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Госпитализация беременной для лечения тяжелого аллергического заболевания или развитии осложнения при ВДИС в сроке до 36 недель 6 дней беременности при отсутствии или незначительной выраженности акушерских осложнений осуществляется в специализированное отделение аллергологии-иммунологии или соматические койки\отделение многопрофильного стационара с ведением пациентки аллергологом-иммунологом, с 37 недель беременности в медицинских организациях, оказывающие акушерско-гинекологическую помощь в стационарных условиях.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наличии у беременной тяжелых аллергических-иммунологических заболеваний врач аллерголог-иммунолог совместно с акушерами-гинекологами принимает участие в консилиуме в целях комиссионного принятия решения о методе и уровне родоразрешения.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Организация медицинской помощи детям с аллергическими заболеваниями и ВДИС,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марта 2022 года № ҚР ДСМ - 25 "Об утверждении стандарта организации оказания педиатрической помощи в Республике Казахстан" (зарегистрирован в Реестре государственной регистрации нормативных правовых актов под № 27182).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Медицинская помощь предоставляется после получения информированного письменного добровольного согласия пациента либо его законного представителя.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невозможности получения информированного согласия пациента решение об оказании медицинской помощи без согласия принимает консилиум, а при невозможности собрать консилиум, непосредственно медицинский работник с последующим уведомлением должностных лиц медицинской организации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отсутствии непосредственной опасности для жизни пациента или для окружающих пациентом и (или) его законным представителем заполняется письменное заявление об отказе от лечения.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Аллергологические и иммунологические койки в среднем* по республике составляют 0,2 койки на 10 000 детского населения и 0,1 койки на 10 000 взрослого населения (*на уровне региона расчет коек предусмотреть исходя из структуры и численности населения).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Рекомендуемые штаты работников и рекомендуемое оснащение медицинскими изделиями организаций здравоохранения, оказывающих медицинскую помощь пациентам с аллергологическими заболеваниями и ВДИС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Рекомендуемые штатные нормативы для оказания аллергологической и иммунологической помощи в амбулаторных (кабинет аллерголога-иммунолога) и стационарных условиях (аллергологическое/иммунологическое отделение)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Рекомендуемое оснащение медицинскими изделиями кабинета аллерголога-иммунолога и аллергологического/иммунологического отделения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штатные нормативы для оказания аллергологической и иммунологической помощи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Рекомендуемые штатные нормативы с учетом нагрузки на 1 должность врача аллерголога-иммунолога на 1 круглосуточный пост медицинской сестры в стационарных условиях в разрезе уровней оказания медицинской помощи, исходя из количества коек в таблице 1.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Рекомендуемые штатные нормативы для медицинских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медицинскую помощь в стационарных условиях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больницы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больницы (за исключением городов республиканского значения и столицы)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больницы и городские больницы в городах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центры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устанавливаются согласно планово-нормативному числу коек на 10 000 человек населения и объему оказываемых медицинских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Рекомендуемые штатные нормативы для медицинских организаций, оказывающих медицинскую помощь в амбулаторных условиях на количество населения в таблице 2.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Рекомендуемые штатные нормативы для медицинских организаций, оказывающих аллергологическую и иммунологическую помощь в амбулаторных условиях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на 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аллерголог-иммунолог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взрослого и детского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среднего медицинского работника (медицинская (ий) сестра/брат и/или фельдшер) на 1 го врача аллерголога-иммунолога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кабинета врача аллерголога-иммунолога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зависимости от уровня оказания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дыхательный для ручной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спирометр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приготовления разведений аллергенов и проведения аллерген-специфической иммунотерапии, оснащенный вытяжным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проведения кожных диагностических тестов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 для диагностики и лечения, разводящая жидкость для аллергенов, тест-контрольная жидкость, раствор гистамина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 воздуха бактерицидный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Ростомер, весы, сантиметровая 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 (фонендоскоп, тонометр, шпатель медицинский, термометр)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оргтехники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 компрессорный (для оказания неотложной помощи)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концентрации выдыхаемого оксида азота*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аллергологического/иммунологического отделения*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зависимости от уровня оказания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3-х пациентов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высокопоточной кислородотерапии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оксида азота в выдыхаемом воздухе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противопролежневый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Пикрофлоуметр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пациентов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пациентов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аспиратор (отсос-дренаж)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 воздуха бактерицидный/экранированный бактерицидный облучатель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палате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палате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и тонометр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 (в случае отсутствия подачи кислорода и для передвижения пациентов)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лаборатории: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определения специфических иммуноглобулинов 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проточный цитофлуориметр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135" w:id="1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*Оснащение медицинскими изделиями осуществляется согласно заявкам организаций здравоохранения, в соответствии с текущей потребностью.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