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00f6" w14:textId="b520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80 "Об утверждении правил предоставления туристских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 июня 2025 года № 79. Зарегистрирован в Министерстве юстиции Республики Казахстан 2 июня 2025 года № 36193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30 января 2015 года № 80 "Об утверждении правил предоставления туристских услуг" (зарегистрирован в Реестре государственной регистрации нормативных правовых актов под № 10590)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туристских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въездной туризм – путешествие в пределах Республики Казахстан лиц, не проживающих постоянно на ее территории;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туристский агент (далее – турагент) – физическое или юридическое лицо, осуществляющее турагентскую деятельность;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агентская деятельность – предпринимательская деятельность физических или юридических лиц по продвижению и реализации туристского продукта, сформированного туристским оператором Республики Казахстан на основании агентского договора на реализацию туристского продукта без права добавления дополнительных услуг, а также деятельность по оказанию туристам услуг, не являющихся туристским продуктом;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туристский ваучер – документ, подтверждающий право туриста на услуги, входящие в состав тура, и факт их оплаты;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туристский код – уникальный номер, присваиваемый туристу туроператором в сфере выездного туризма, гарантирующий обязательства туроператора в рамках организованного выездного туризма;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услуги –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услуги инструкторов туризма, гидов), и другие услуги, предусмотренные договором на туристское обслуживание, оказываемые в зависимости от целей поездки, а также услуги, направленные на обеспечение равного (безбарьерного) доступа к инфраструктуре туризма для всех туристов, включая лиц с инвалидностью и маломобильные группы населения (инклюзивный туризм);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туристский маршрут – путь следования туриста для удовлетворения его потребностей,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(используемый транспорт, места остановки, объекты посещения, места ночлега, медицинская помощь в экстренных случаях и другие условия);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туристская операторская деятельность (далее – туроператорская деятельность) – предпринимательская деятельность физических или юридических лиц, имеющих лицензию на данный вид деятельности, по формированию,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туристам, в том числе через турагентов;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туристский оператор (далее – туроператор) –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выездной туризм – путешествие граждан Республики Казахстан и лиц, постоянно проживающих в Республике Казахстан, в другую страну;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внутренний туризм – путешествие в пределах Республики Казахстан граждан Республики Казахстан и лиц, постоянно проживающих на ее территории.";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Туроператоры и туроператоры-фрахтователи, осуществляющие деятельность в сфере выездного туризма: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заключают договор банковской гарантии с банком второго уровня в соответствии с банковским законодательством Республики Казахстан, предусматривающего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перечисляют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августа 2023 года № 212 "Об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 (зарегистрирован в Реестре государственной регистрации нормативных правовых актов под № 33251).".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туризма и спорта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