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baa" w14:textId="dea1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8 июля 2022 года № 236/НҚ "Об утверждении Правил интеграции с государственным сервисом контроля доступа к персональным данным"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мая 2025 года № 276/НҚ. Зарегистрирован в Министерстве юстиции Республики Казахстан 2 июня 2025 года № 36190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8 июля 2022 года № 236/НҚ "Об утверждении Правил интеграции с государственным сервисом контроля доступа к персональным данным" (зарегистрирован в Реестре государственной регистрации нормативных правовых актов под № 28786)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с государственным сервисом контроля доступа к персональным данным,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интеграции с государственным сервисом контроля доступа к персональным данным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интеграции с государственным сервисом контроля доступа к персональным данным.";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 - юридическое лицо, являющееся коммерческой организацией, которое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инициатор – информационная система, инициирующая запрос на доступ к персональным данным;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персональных данных (далее – субъект) – физическое лицо, к которому относятся персональные данные;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SMS-шлюз Единого контакт-центра "1414" информационной системы "Мобильное правительство" – компонент "электронного правительства" для отправления и приема SMS-сообщений;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токен безопасности – электронный ключ в виде набора определенного количества цифр и букв в формате JWT, предназначенный для обеспечения информационной безопасности пользователя, также используется для идентификации его владельца;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проактивная услуга – государственная услуга, оказываемая без заявления услугополучателя по инициативе услугодателя;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информационно-коммуникационной инфраструктуры "электронного правительства" (далее – оператор "электронного правительства")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Заявка подается на Государственный сервис с указанием следующих данных: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услуг, в рамках которых будет получен доступ к персональным данным;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сервисы, необходимые для оказания конкретных услуг, с описанием бизнес-процессов;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оказания услуг;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хранения и обработки персональных данных;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для хранения персональных данных.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действующему законодательству Республики Казахстан, заявка возвращается на доработку.";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подаче заявки указывается один из следующих способов отправки запроса на доступ к персональным данным, включая получение от субъекта согласия (отказ) на сбор, обработку персональных данных или их передачу третьим лицам. При соответствии информационных систем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832, при наличии протоколов испытаний на соответствие требованиям информационной безопасности: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запрос/ответ через Единый контакт-центр "1414" – данный способ доступен инициаторам и (или) операторам (по умолчанию);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запрос/ответ средствами инициатора и (или) оператора – данный способ доступен инициаторам и (или) операторам, являющиеся банками или имеют согласование с уполномоченным органом в сфере защиты персональных данных, информационные системы, которых имеют оперативный центр информационной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запрос/ответ средствами инициатора в рамках оказания проактивной услуги – данный способ доступен инициаторам, оказывающим проактивные услуги;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запрос/ответ в режиме протоколирования – данный способ доступен инициаторам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Запрос/ответ в Государственный сервис осуществляются посредством SMS-сообщений, отправленных через информационную систему "Мобильное правительство" - данный способ доступен инициаторам и (или) операторам, при этом запрос отправляется в Государственный сервис в виде SMS-сообщения с буквенно-цифровым или цифровым одноразовым кодом, а ответ предоставляется в виде SMS-сообщения с буквенно-цифровым или цифровым одноразовым кодом в Государственный сервис.";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выборе способа запрос/ответ средствами инициатора и (или) оператора в заявке на интеграцию с государственным сервисом прилагается протоколы испытаний.".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