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8ce4" w14:textId="ce58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17 марта 2023 года № 11-1-4/113 "Об утверждении Правил заключения, изменения и расторжения соглашений об инвестициях"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30 мая 2025 года № 11-1-4/328. Зарегистрирован в Министерстве юстиции Республики Казахстан 2 июня 2025 года № 36189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17 марта 2023 года № 11-1-4/113 "Об утверждении Правил заключения, изменения и расторжения соглашений об инвестициях" (зарегистрирован в Реестре государственной регистрации нормативных правовых актов под № 32095)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изменения и расторжения соглашений об инвестициях,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положительном решении Инвестиционного штаба об одобрении заключения соглашения, уполномоченный орган в течение 3 (трех) рабочих дней вносит в Министерство национальной экономики Республики Казахстан и Министерство финансов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проектам соглашений, предусматривающим сокращение доходов или увеличение расходов республиканского и местных бюджетов и (или) Национального фонда Республики Казахстан, необходимые документы и расчеты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проектам соглашений, не предусматривающим сокращение доходов или увеличения расходов республиканского и местных бюджетов и (или) Национального фонда Республики Казахстан, письменное обоснование об отсутствии сокращений доходов или увеличения расходов республиканского и местных бюджетов и (или) Национального фонда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 по проектам соглашений, предусматривающим сокращение доходов или увеличение расходов республиканского и местных бюджетов и (или) Национального фонда Республики Казахстан, в течение 20 (двадцати) рабочих дней направляет согласованные документы, указанные в подпункте 1) части первой пункта 18 настоящих Правил, в Министерство финансов Республики Казахстан для вынесения на заседание Республиканской бюджетной комиссии.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на основании заключения Министерства национальной экономики Республики Казахстан в течение 5 (пяти) рабочих дней направляет документы на заседание Республиканской бюджетной комиссии.";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положительном заключении Республиканской бюджетной комиссии или при отсутствии сокращений доходов или увеличения расходов республиканского и местных бюджетов и (или) Национального фонда Республики Казахстан по проектам соглашений, уполномоченный орган в установленном порядке направляет проект постановления Правительства Республики Казахстан о подписании соглашения на согласование в заинтересованные государственные органы и (или) организации в течение 5 (пяти) рабочих дней.";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инвестиции -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инвестором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инвестиционный проект -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проекта государственно-частного партнерства, а также инвестиции, направленные на критически важные объекты или проекты общестранового значения;".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