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ee8" w14:textId="e730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февраля 2018 года № 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2025 года № 407. Зарегистрирован в Министерстве юстиции Республики Казахстан 2 июня 2025 года № 36188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февраля 2018 года № 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актов под № 16733)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10"/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___ на приобретение гражданского оружия и патронов к нему физическим лицам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приобретения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охоты, самообороны, спортивное)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адрес фактического места проживания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оружия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(нарезное, гладкоствольное, электрическое, пневматическое, газовое, метательное)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оружия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(гладкоствольное длинноствольное, нарезное длинноствольное, луки, арбалет)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Вид, тип и модель гражданского оружия указаны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"___" 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Разрешение выдается на приобретение не более одной единицы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Приобретенное гражданское и служебное оружие в недельный срок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регистрируется в территориальном органе внутренних дел, выдавшем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приобретение, посредством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базы данных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Остается в торгующей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приобретенном гражданском оружии</w:t>
      </w:r>
    </w:p>
    <w:bookmarkEnd w:id="13"/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1) Тип оружия: 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(нарезное, гладкоствольное, электрическое,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пневматическое, газовое, метательное)</w:t>
      </w:r>
    </w:p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2) Вид оружия 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(гладкоствольное длинноствольное, нарезное длинноствольное, луки, арбалет)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сертификата соответствия на проданное оружие __________________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выдачи сертификата соответствия на проданное оружие _____________</w:t>
      </w:r>
    </w:p>
    <w:bookmarkEnd w:id="17"/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5) Калибр оружия 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 соответствия на проданное оружие)</w:t>
      </w:r>
    </w:p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6) Серия, номер оружия 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 соответствия на проданное оружие)</w:t>
      </w:r>
    </w:p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7) Наименование изготовителя оружия 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 соответствия на продаваемое оружие)</w:t>
      </w:r>
    </w:p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8) Примечание: 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покупке оружия, заполняется торгующей организацией или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является основанием при регистрации в органах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7" w:id="22"/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№______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гражданского и служебного оружия и патронов к нему юридическим лицам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приобретения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Виды, типы и количество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указаны в приложении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"____" 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Приобретенное оружие в недельный срок со дня приобретения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регистрируется в территориальном органе внутренних дел, выдавшем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приобретение посредством информационной системы государственной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"Е-лицензирование" или путем представления сведений о приобретенном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оружии (в случае импорта оружия юридическими лицами-поставщиками).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типы, количество и калибр гражданского и служебного оружия и патронов к нему: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приобретенном гражданском и служебном оружии</w:t>
      </w:r>
    </w:p>
    <w:bookmarkEnd w:id="25"/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>
      1) Тип оружия: 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(нарезное, гладкоствольное, электрическое, пневматическое,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газовое, газовое с возможностью стрельбы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патронами травматического 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бесствольное травматическое, метательное)</w:t>
      </w:r>
    </w:p>
    <w:p>
      <w:pPr>
        <w:spacing w:after="0"/>
        <w:ind w:left="0"/>
        <w:jc w:val="both"/>
      </w:pPr>
      <w:bookmarkStart w:name="z45" w:id="27"/>
      <w:r>
        <w:rPr>
          <w:rFonts w:ascii="Times New Roman"/>
          <w:b w:val="false"/>
          <w:i w:val="false"/>
          <w:color w:val="000000"/>
          <w:sz w:val="28"/>
        </w:rPr>
        <w:t>
      2) Вид оружия 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(длинноствольное, короткоствольное,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луки, арбалет)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сертификата соответствия на проданное оружие __________________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выдачи сертификата соответствия на проданное оружие _____________</w:t>
      </w:r>
    </w:p>
    <w:bookmarkEnd w:id="29"/>
    <w:p>
      <w:pPr>
        <w:spacing w:after="0"/>
        <w:ind w:left="0"/>
        <w:jc w:val="both"/>
      </w:pPr>
      <w:bookmarkStart w:name="z48" w:id="30"/>
      <w:r>
        <w:rPr>
          <w:rFonts w:ascii="Times New Roman"/>
          <w:b w:val="false"/>
          <w:i w:val="false"/>
          <w:color w:val="000000"/>
          <w:sz w:val="28"/>
        </w:rPr>
        <w:t>
      5) Калибр оружия 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проданное оружие)</w:t>
      </w:r>
    </w:p>
    <w:p>
      <w:pPr>
        <w:spacing w:after="0"/>
        <w:ind w:left="0"/>
        <w:jc w:val="both"/>
      </w:pPr>
      <w:bookmarkStart w:name="z49" w:id="31"/>
      <w:r>
        <w:rPr>
          <w:rFonts w:ascii="Times New Roman"/>
          <w:b w:val="false"/>
          <w:i w:val="false"/>
          <w:color w:val="000000"/>
          <w:sz w:val="28"/>
        </w:rPr>
        <w:t>
      6) Серия, номер оружия 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проданное оружие)</w:t>
      </w:r>
    </w:p>
    <w:p>
      <w:pPr>
        <w:spacing w:after="0"/>
        <w:ind w:left="0"/>
        <w:jc w:val="both"/>
      </w:pPr>
      <w:bookmarkStart w:name="z50" w:id="32"/>
      <w:r>
        <w:rPr>
          <w:rFonts w:ascii="Times New Roman"/>
          <w:b w:val="false"/>
          <w:i w:val="false"/>
          <w:color w:val="000000"/>
          <w:sz w:val="28"/>
        </w:rPr>
        <w:t>
      7) Наименование изготовителя оружия 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продаваемое оружие)</w:t>
      </w:r>
    </w:p>
    <w:p>
      <w:pPr>
        <w:spacing w:after="0"/>
        <w:ind w:left="0"/>
        <w:jc w:val="both"/>
      </w:pPr>
      <w:bookmarkStart w:name="z51" w:id="33"/>
      <w:r>
        <w:rPr>
          <w:rFonts w:ascii="Times New Roman"/>
          <w:b w:val="false"/>
          <w:i w:val="false"/>
          <w:color w:val="000000"/>
          <w:sz w:val="28"/>
        </w:rPr>
        <w:t>
      8) Примечание: 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покупке оружия, заполняется торгующей организацией или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является основанием при регистрации в органах внутренних 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хранение, хранение и ношение гражданского оружия и патронов к нему физическим лицам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(МВД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 фотосурет (фото 3х4)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 берілді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 (егер болған жағдайда)/фамилия,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_______________________________________________ тұрады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(үйінің мекенжайы/домашний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сақтау және алып жүру құқығына (на право хранения, хранения и ношения)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(керексізі сызылып тасталсын/ненужное зачеркнуть) (оружия самообороны, спортивное,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охотничье) (керексізі сызылып тасталсын/ненужное зачеркнуть)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(марка, калибр, номер каждой единицы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20__жылғы "___" ______ дейін жарамды (разрешение действительно 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20___жылғы "___" ________________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хранение и ношение служебного оружия и патронов к нему работникам юридических лиц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(МВД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 фотосурет (фото 3х4)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(тегі, аты-жөні (егер болған жағдайда)/фамилия,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_________________________________________________ тұрады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(үйінің мекенжайы/домашний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Работающему _____________________________________ жұмыс істейді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(кәсіпорын атауы/наименование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должности _______________________________________________ лауазымында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сақтау және алып жүру құқығына (на право хранения, хранения и ношения)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(керексізі сызылып тасталсын/ненужное зачеркнуть)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(марка, калибр, номер каждой единицы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20___жылғы "____" ______ дейін жарамды (разрешение действительно 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20____жылғы "___" _________________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5" w:id="36"/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хранение служебного оружия и патронов к нем юридическим лицам № 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руководителя предприятия или физического лица,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или домашний телефон) (под персональную ответственность)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телефон, № приказа и дата о назначении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право хранения) – виды, типы и количество гражданского и служебного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патронов к нему указаны 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"___"_________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