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84f4" w14:textId="2058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мер государственной поддержки, направленных на улучшение жилищных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30 мая 2025 года № 187. Зарегистрирован в Министерстве юстиции Республики Казахстан 30 мая 2025 года № 36186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10-8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реализации мер государственной поддержки, направленных на улучшение жилищных условий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утративших силу некоторых приказов,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187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мер государственной поддержки, направленных на улучшение жилищных условий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мер государственной поддержки, направленных на улучшение жилищных условий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предоставления жилища из коммунального жилищного фонда или жилища, арендованного местным исполнительным органом в частном жилищном фонде, льготных ипотечных жилищных займов через систему жилищных строительных сбережений, жилищных сертификатов.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информационной системы (далее – веб-портал) – интернет-ресурс, размещенный в сети Интернет, предоставляющий доступ к информационной системе;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предварительный жилищный заем - целевой заем, предоставляемый жилищным строительным сберегательным банком вкладчику в пределах договорной суммы в целях улучшения жилищных условий, без условия погашения основного долга до получения договорной суммы, остаток по которому погашается за счет договорной суммы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внутренней кредитной политикой банка и условиями договора банковского займа;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промежуточный жилищный заем - целевой заем, предоставляемый жилищным строительным сберегательным банком вкладчику в целях улучшения жилищных условий при условии накопления минимально необходимого размера накопленных денег, остаток по которому погашается за счет договорной суммы по договору о жилищных строительных сбережениях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внутренней кредитной политикой банка и условиями договора банковского займа;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единая республиканская электронная база – электронная база данных, содержащая сведения о гражданах Республики Казахстан, кандасах, поставленных на учет нуждающихся в жилище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вдовы (вдовцы) – лица,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ставка вознаграждения по займу (далее - ставка) - процентная ставка, оплачиваемая вкладчиком по договорам о жилищных строительных сбережениях и банковского займа, за предоставленный жилищным строительным сберегательным банком заем в процентном выражении к основному долгу из расчета годового размера денег, причитающихся жилищному строительному сберегательному банку;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ипотечный жилищный заем (далее - заем) – ипотечный банковский заем, предоставляемый в целях строительства жилища либо его покупки и (или) ремонта;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коммунальный жилищный фонд - жилища, находящиеся в ведении местных исполнительных органов, закрепленные за специальным государственным учреждением по предоставлению жилищ в пользование;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многодетная семья – семья, имеющая в своем составе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участники - граждане Республики Казахстан, кандасы, состоящие на учете нуждающихся в жилище в единой республиканской электронной базе, электронной базе "Центр обеспечения жилищем";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модульным (мобильным) жилым домом понимается объект, предназначенный и используемый для проживания сотрудников специальных государственных органов, военнослужащих и членов их семей, расположенный в закрытых и обособленных военных городках, пограничных отделениях и иных закрытых объектах;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электронная база "Центр обеспечения жилищем" – электронная база данных, содержащая сведения о гражданах Республики Казахстан, кандасах, поставленных на учет нуждающихся в жилище жилищным строительным сберегательным банком, обладающим статусом национального института развития,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жилищный сертификат – форма денежного обязательства местного исполнительного органа, предоставляемая гражданам Республики Казахстан для покрытия части первоначального взноса по ипотечным жилищным займам при приобретении жилища в рамках ипотечной программы, утвержденной Национальным Банком Республики Казахстан,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– центральный исполнительный орган, осуществляющий руководство и межотраслевую координацию в сфере жилищных отношений;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Жилищный строительный сберегательный банк, обладающий статусом национального института развития (далее – Отбасы банк) - юридическое лицо, созданное по решению Правительства Республики Казахстан, осуществляющие деятельность в соответствии с законодательством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электронная цифровая подпись (далее -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мер государственной поддержки, направленных на улучшение жилищных условий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предоставления жилища из коммунального жилищного фонда или жилища, арендованного местным исполнительным органом в частном жилищном фонде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жилища из коммунального жилищного фонда или жилища, арендованного местным исполнительным органом в частном жилищном фонде реализуется гражданам Республики Казахстан, кандасам, состоящим на учете нуждающихся в жилище в единой республиканской электронной базе, электронной базе "Центр обеспечения жилищем", в зависимости от уровня доходов и даты постановки на учет нуждающихся в жилище автоматически посредством информационной системы Отбасы банка.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менее семидесяти процентов от общего объема жилищ из коммунального жилищного фонда или жилища, арендованного местным исполнительным органом в частном жилищном фонде в рамках распределяемого года предоставляется: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боевых действий на территории других государств;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инвалидностью первой и второй групп;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семьям, имеющим или воспитывающим детей с инвалидностью;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вдовам (вдовцам);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многодетным семьям;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детям-сиротам, детям, оставшимся без попечения родителей.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двадцати процентов доли, от общего объема жилищ из коммунального жилищного фонда или жилища, арендованного местным исполнительным органом в частном жилищном фонде предоставляется детям-сиротам, детям, оставшимся без попечения родителей.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Оставшаяся доля жилищ от общего объема жилищ из коммунального жилищного фонда или жилища, арендованного местным исполнительным органом в частном жилищном фонде предоставляется нуждающимся в жилище не относящимся к лицам, указанным в пункте 4 настоящих Правил.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Жилище из коммунального жилищного фонда или жилища, арендованного местным исполнительным органом в частном жилищном фонде предоставляется гражданам Республики Казахстан, кандасам, состоящим на учете нуждающихся в жилище: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дате постановке на учет в единой республиканской электронной базе или электронной базе "Центр обеспечения жилищем";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совокупным доходом семьи (гражданина) за последние 6 (шесть) месяцев на каждого члена семьи не более 2 (два) - кратной величины прожиточного минимума включительно, утвержденного законом о республиканском бюджете на соответствующий финансовый год или его отсутствием при составе семьи от трех человек в соответствии с данными единой республиканской электронной базы или электронной базы "Центр обеспечения жилищем";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совокупным доходом семьи (гражданина) за последние 6 (шесть) месяцев на каждого члена семьи не более 3,5 (три с половиной) - кратной величины прожиточного минимума включительно, утвержденного законом о республиканском бюджете на соответствующий финансовый год или его отсутствием при составе семьи не более двух человек в соответствии с данными единой республиканской электронной базы или электронной базы "Центр обеспечения жилищем";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 (гражданина) учитываются доходы, полученные в Республике Казахстан: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получаемые в виде оплаты труда, а именно: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предпринимательской деятельности.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жилища из коммунального жилищного фонда или жилища, арендованного местным исполнительным органом в частном жилищном фонде в доход граждан Республики Казахстан, кандасов не включаются социальные выплаты, пенсионные выплаты, получаемые лицами, осуществляющими уход за детьми с инвалидностью, государственные стипендии в организациях образования, получаемые детьми-сиротами, детьми, оставшимися без попечения родителей.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площади, количества комнат и этажности распределяемого жилища из коммунального жилищного фонда или жилища, арендованного местным исполнительным органом в частном жилищном фонде осуществляется в соответствии с нормами,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жилища, не соответствующего нормам по площади и количеству комнат не допускается.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отсутствия жилища, соответствующего нормам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либо отказа граждан Республики Казахстан, кандасов, состоящих на учете нуждающихся в жилище от предлагаемого жилища из коммунального жилищного фонда или жилища, арендованного местным исполнительным органом в частном жилищном фонде, данное жилище распределяется гражданам Республики Казахстан, кандасов, состоящим на учете нуждающихся в жилище в соответствии с требованиями пунктов 6 и 8 настоящих Правил.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Распределение жилища из коммунального жилищного фонда или жилища, арендованного местным исполнительным органом в частном жилищном фонде осуществляется Отбасы банком с учетом требований настоящих Правил.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Граждане Республики Казахстан, кандасы, состоящие на учете нуждающихся в жилище посредством ЭЦП подписывают заявление о согласии получения распределяемого жилища из коммунального жилищного фонда или жилища, арендованного в частном жилищном фонде в личном кабинете на интернет – ресурсе Отбасы банка,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отказа от распределямого жилища из коммунального жилищного фонда или жилища, арендованного в частном жилищном фонде, Граждане Республики Казахстан, кандасы, состоящие на учете нуждающихся посредством ЭЦП в течение трех рабочих дней подписывают заявление об отказе в личном кабинете на интернет – ресурсе Отбасы банка,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льготных ипотечных жилищных займов через систему жилищных строительных сбережений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льготных ипотечных жилищных займов реализуется участникам через систему жилищных строительных сбережений, в зависимости от уровня доходов и даты постановки на учет нуждающихся в жилище.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менее семидесяти процентов от общего объема жилища по льготным ипотечным жилищным займам через систему жилищных строительных сбережений предоставляется: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боевых действий на территории других государств;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инвалидностью первой и второй групп;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семьям, имеющим или воспитывающим детей с инвалидностью;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вдовам (вдовцам);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многодетным семьям;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детям-сиротам, детям, оставшимся без попечения родителей.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двадцати процентов доли, от общего объема льготных ипотечных жилищных займов через систему жилищных строительных сбережений предоставляется детям-сиротам, детям, оставшимся без попечения родителей.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Оставшаяся доля жилищ от общего объема жилища по льготным ипотечным жилищным займам через систему жилищных строительных сбережений предоставляется нуждающимся в жилище не относящимся к лицам, указанным в пункте 14 настоящих Правил.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Процесс распределения жилища и принятия решения по предоставлению жилища осуществляется автоматизированной информационной системой Отбасы банка автоматически с учетом требований пунктов 13, 14 и 15 настоящих Правил.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Гражданами Республики Казахстан, кандасами, состоящими на учете нуждающихся в жилище в единой республиканской электронной базе, электронной базе "Центр обеспечения жилищем", допускается отказ от жилища, предлагаемого по льготным ипотечным жилищным займам по ставкам 2 % (два процента) и 5 % (пять процента) в пользу жилища по льготным ипотечным жилищным займам по ставкам 5 % (пять процента) и 7 % (семь процентов) при наличии свободного жилища. 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Льготный ипотечный жилищный заем по ставке 2 % (два процента)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Участниками льготного ипотечного жилищного займа по ставке 2 % (два процента) годовых являются граждане Республики Казахстан, кандасы, состоящие на учете нуждающихся в жилище в единой республиканской электронной базе, электронной базе "Центр обеспечения жилищем", определенные частью 3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имеющие совокупный семейным доход от трудовой и (или) предпринимательской деятельности за последние 6 (шесть) месяцев не более 5 (пять) прожиточного минимума на каждого члена семьи.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 (гражданина) учитываются доходы, полученные в Республике Казахстан: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получаемые в виде оплаты труда, а именно: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предпринимательской деятельности.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льготного ипотечного жилищного займа, в доход граждан Республики Казахстан, кандасов не включаются социальные выплаты, пенсионные выплаты, получаемые лицами, осуществляющими уход за детьми с инвалидностью, государственные стипендии в организациях образования, получаемые детьми-сиротами, детьми, оставшимися без попечения родителей.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Жилище распределяется по принципу первоочередности даты постановки на учет нуждающихся в жилище в единой республиканской электронной базе, электронной базе "Центр обеспечения жилищем".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совпадении даты постановки на учет нуждающихся в жилище в единой республиканской электронной базе, электронной базе "Центр обеспечения жилищем" отбор осуществляется по дате и времени подачи заявления на предоставление льготных ипотечных жилищных займов через автоматизированную информационную систему Отбасы банка.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Условия предоставления льготных ипотечных жилищных займов по ставке 2 % (два процента) годовых: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кредитования – до 20 (двадцать) лет;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первоначальный взнос - не менее 10 % (десять процентов) от суммы займа.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Первоначальный взнос или его часть может покрываться жилищным сертификатом в соответствии с Правилами предоставления жилищных сертификатов, утвержденными настоящим Приказом или сертификатом экономической мобильности в соответствии с Правилами добровольного переселения лиц для повышения мобильности рабочей силы,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22 июня 2023 года № 234 (зарегистрирован в Реестре государственной регистрации нормативных правовых актов под № 32880).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Льготный ипотечный жилищный заем по ставке 5 % (пять процента)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Участниками льготного ипотечного жилищного займа по ставке 5 % (пять процентов) годовых являются граждане Республики Казахстан, кандасы, состоящие на учете нуждающихся в жилище в единой республиканской электронной базе, электронной базе "Центр обеспечения жилищем", имеющие совокупный семейным доход от трудовой и (или) предпринимательской деятельности за последние 6 (шесть) месяцев не более 6 (шесть) прожиточного минимума на каждого члена семьи.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 (гражданина) учитываются доходы, полученные в Республике Казахстан: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получаемые в виде оплаты труда, а именно: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предпринимательской деятельности.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предоставлении льготного ипотечного жилищного займа, в доход граждан Республики Казахстан, кандасов не включаются социальные выплаты, пенсионные выплаты, получаемые лицами, осуществляющими уход за детьми с инвалидностью, государственные стипендии в организациях образования, получаемые детьми-сиротами, детьми, оставшимися без попечения родителей.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Жилище распределяется по принципу первоочередности даты постановки на учет нуждающихся в жилище в единой республиканской электронной базе, электронной базе "Центр обеспечения жилищем".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совпадении даты постановки на учет нуждающихся в жилище в единой республиканской электронной базе, электронной базе "Центр обеспечения жилищем" отбор осуществляется по дате и времени подачи заявления через автоматизированную информационную систему Отбасы банка.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Условия предоставления льготных ипотечных жилищных займов по ставке 5 % (пять процентов) годовых: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кредитования – до 20 (двадцать) лет;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первоначальный взнос - не менее 10 % (десять процентов) от суммы займа.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Первоначальный взнос или его часть может покрываться жилищным сертификатом в соответствии с Правилами предоставления жилищных сертификатов, утвержденными настоящим Приказом или сертификатом экономической мобильности в соответствии с Правилами добровольного переселения лиц для повышения мобильности рабочей силы,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22 июня 2023 года № 234 (зарегистрирован в Реестре государственной регистрации нормативных правовых актов под № 32880).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Льготный ипотечный жилищный заем по ставке 7 % (семь процентов)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Участниками льготного ипотечного жилищного займа по ставке 7 % (семь процентов) годовых являются граждане Республики Казахстан, кандасы, состоящие на учете нуждающихся в жилище в единой республиканской электронной базе, электронной базе "Центр обеспечения жилищем", имеющие совокупный семейным доход от трудовой и (или) предпринимательской деятельности за последние 6 (шесть) месяцев более 5 (пять) прожиточного минимума на каждого члена семьи.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 (гражданина) учитываются доходы, полученные в Республике Казахстан: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получаемые в виде оплаты труда, а именно: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предпринимательской деятельности.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предоставлении льготного ипотечного жилищного займа, в доход граждан Республики Казахстан, кандасов не включаются социальные выплаты, пенсионные выплаты, получаемые лицами, осуществляющими уход за детьми с инвалидностью, государственные стипендии в организациях образования, получаемые детьми-сиротами, детьми, оставшимися без попечения родителей.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Жилище распределяется по принципу первоочередности даты постановки на учет нуждающихся в жилище в единой республиканской электронной базе, электронной базе "Центр обеспечения жилищем".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совпадении даты постановки на учет нуждающихся в жилище в единой республиканской электронной базе, электронной базе "Центр обеспечения жилищем" отбор осуществляется по дате и времени подачи заявления через автоматизированную информационную систему Отбасы банка.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Участники льготного ипотечного жилищного займа по ставке 7 % (семь процентов) самостоятельно выбирают жилище на первичном рынке, а также введенных в эксплуатацию в рамках реконструкции многоэтажных жилых домов и построенных индивидуальными предпринимателями введенных в эксплуатацию не позднее 2 (два) лет.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Допускается приобретение вторичного жилья в моногородах, малых городах и сельских населенных, но не более 30 % (тридцать процентов) от общего объема выделенных средств в финансовом году.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Условия предоставления льготных ипотечных жилищных займов по ставке 7 % (семь процентов) годовых: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кредитования – до 20 (двадцать) лет;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первоначальный взнос - не менее 10 % (десять процентов) от суммы займа.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Первоначальный взнос или его часть может покрываться жилищным сертификатом в соответствии с Правилами предоставления жилищных сертификатов, утвержденными настоящим Приказом или сертификатом экономической мобильности в соответствии с Правилами добровольного переселения лиц для повышения мобильности рабочей силы,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22 июня 2023 года № 234 (зарегистрирован в Реестре государственной регистрации нормативных правовых актов под № 32880).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предоставления жилищных сертификатов и оказания государственной услуги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реализации права приобретения гражданами Республики Казахстан жилища в собственность с использованием ипотечного жилищного займа в рамках ипотечной программы, утвержденной Национальным Банком Республики Казахстан, или получения мер государственной поддержки, направленных на улучшение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местные исполнительные органы предоставляют жилищные сертификаты.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Размер и перечень категорий получателей жилищных сертификатов определяются местными представительными органами (маслихатами)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14-1) Закона (далее - Перечень).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Государственная услуга "Выдача жилищных сертификатов" (далее – государственная услуга) оказывается на бесплатной основе физическим лицам (далее – услугополучатель) структурным подразделением местного исполнительного органа городов Астана, Алматы и Шымкента, городов областного значения и районов (далее – услугодатель).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Жилищные сертификаты предоставляются услугополучателям на безвозмездной и безвозвратной основе,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приобретении жилья в рамках ипотечной программы, утвержденной Национальным Банком Республики Казахстан, или получения мер государственной поддержки, направленных на улучшение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получение услугополучателем более одного раза жилищного сертификата.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Жилищный сертификат предоставляется в случае: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доходов у услугополучателя и (или) постоянно совместно проживающих с ним членов его семьи (супруг (а), несовершеннолетних детей);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доходов у услугополучателя и (или) постоянно совместно проживающих с ним членов его семьи (супруг (а), несовершеннолетних детей) среднего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месяцев, не превышающего на каждого члена семьи (супруг(а), несовершеннолетних детей, в том числе детей, обучающихся по очной форме обучения в организациях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3,1 - кратного показателя прожиточного минимума в месяц, установленного законодательством на текущий финансовый год.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предоставлении жилищных сертификатов в доход услугополучателей не включаются социальные выплаты, пенсионные выплаты, получаемые лицами, осуществляющими уход за детьми с инвалидностью, государственные стипендии в организациях образования, получаемые детьми-сиротами, детьми, оставшимися без попечения родителей.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Услугодатель предусматривает на соответствующий финансовый год планируемую сумму выдачи жилищных сертификатов.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Услугодатель обеспечивает публикацию на веб-портале: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решения местного представительного органа (маслихата) о размере и перечне категорий получателей жилищных сертификатов;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объявления о предоставлении жилищных сертификатов.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случае недостаточности в местном бюджете средств для предоставления жилищных сертификатов на веб-портале публикуется объявление о прекращении выдачи жилищных сертификатов.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Перечень основных требований к оказанию государственной услуги "Выдача жилищных сертификатов" (далее – Перечень основных требований к оказанию государственной услуги)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получения государственной услуги услугополучатель подает через веб-портал "электронного правительства"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удостоверенное ЭЦП, с приложением документов, предусмотренными пунктом 8 Перечня основных требований к оказанию государственной услуги.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 и членов семьи (супруг (а), несовершеннолетних детей), их доходах, недвижимости, о заключении или расторжении брака (после 1 июня 2008 года), о смерти (после 13 августа 2007 года), о рождении детей (после 13 августа 2007 года), документов, подтверждающих принадлежность услугополучателя к социально-уязвимым слоям населения предоставляются услугодателю на всех членов семьи из соответствующих государственных информационных систем через шлюз (внешний шлюз) "электронного правительства".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документов, указанных в пункте 8 Перечня основных требований к оказанию государственной услуги, после окончания рабочего времени, в выходные и праздничные дни согласно трудовому законодательству Республики Казахстан, их прием и выдача результата оказания государственной услуги осуществляется следующим рабочим днем.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направляется в Государственную корпорацию и Единый контакт-центра в течение трех рабочих дней с даты их утверждения или изменения,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Ответственный работник услугодателя посредством веб-портала: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день поступления и регистрации в информационной системе документов от услугополучателя, указанных в пункте 8 Перечня основных требований к оказанию государственной услуги, проверяет их полноту, достоверность и соответствие статуса заявителя Перечню;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2 (двух) рабочих дней производит расчет потребности финансовых средств и направляет в "Личный кабинет" услугополучателя на веб-портале уведомление с решением об одобрении выдачи жилищного сертификата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вида, суммы или мотивированный отказ по основаниям, предусмотренным пунктом 9 Перечня основных требований к оказанию государственной услуги.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в течение 1 (одного) рабочего дня направляется положительный результат либо мотивированный отказ в оказании государственной услуги.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Услугодатель вместе с положительным уведомлением направляет в "личный кабинет" услугополучателя на веб-портале соглашение о предоставлении жилищного сертификата (далее – Соглашение) в виде электронного документа, которое подписывается сторонами с ЭЦП в течение 3 (трех) рабочих дней.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услугополучателем Соглашения в установленные сроки, услугодатель отказывает в заключении Соглашения.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предоставления жилищного сертификата Услугодатель формирует на веб-портале счет к оплате, загружаемый в информационную систему "Казначейство-Клиент" для перечисления суммы жилищного сертификата на эскроу-счет/сберегательный счет услугополучателя не позднее 2 (двух) рабочего дня после дня заключения соглашения.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Банк второго уровня (далее - БВУ) при поступлении суммы жилищного сертификата на эскроу-счет/сберегательный счет услугополучателя заключает с ним в соответствии с внутренним порядком договор банковского займа, ипотечный договор (договор залога).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Услугополучатель в течение 5 (пяти) рабочих дней после оформления ипотечного жилищного займа с использованием жилищного сертификата предоставляет Услугодателю посредством веб-портала копию договора банковского займа и ипотечного договора (договора залога).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не оформления ипотечного жилищного займа в течение 15 (пятнадцати) рабочих дней со дня перечисления суммы жилищного сертификата на эскроу-счет/сберегательный счет, БВУ принявшее решение о предоставлении займа осуществляет возврат суммы в местный бюджет.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Жилищный сертификат, выданный для покрытия части первоначального взноса по ипотечному жилищному займу при приобретении жилья в рамках ипотечной программы, утвержденной Национальным Банком Республики Казахстан или получения мер государственной поддержки, направленных на улучшение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в пределах соответствующей территориальной единицы местного исполнительного органа, за исключением случаев приобретения жилья в пригородных зонах городов Астаны и Алматы.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Порядок обжалования решений, действий (бездействия) услугодателя по вопросам оказания государственных услуг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условий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согласии получения распределяемого жилища из коммунального</w:t>
      </w:r>
      <w:r>
        <w:br/>
      </w:r>
      <w:r>
        <w:rPr>
          <w:rFonts w:ascii="Times New Roman"/>
          <w:b/>
          <w:i w:val="false"/>
          <w:color w:val="000000"/>
        </w:rPr>
        <w:t>жилищного фонда или жилища, арендованного в частном жилищном фонде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получение жилища из коммунального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состоящего из ___ комнат(ы) находящегося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адрес предоставляемого жилища)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 этаже, общей площадью ___ квадратных метров. Согласен (-на)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 "__"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условий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17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отказе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отказываюсь от предоставляемого жилища из коммунального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состоящего из ___ комнат(ы) находящегося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адрес предоставляемого жилища)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 этаже, общей площадью ___ квадратных метров, по причине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причина отказа от предоставляемого жилища)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 "__"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условий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найма жилища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 ______________ "___" 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Наймодатель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предоставляющего жилище)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(учредительные документы) с одной стороны, Наниматель в лице гражданина(ки)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нанимателя,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личности/паспорт)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совместно именуемые "Стороны",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найма жилища из государственного жилищного фонда или жилища, арендованного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местным исполнительным органом в частном жилищном фонде (далее -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следующем:</w:t>
      </w:r>
    </w:p>
    <w:bookmarkStart w:name="z18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Наймодатель предоставляет Нанимателю и членам его семьи: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жилище, расположенное по адресу: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количеством комнат _______, полезной площадью ________ квадратных 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жилой площадью _______ квадратных метров, нежилой площадью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квадратных метров, характеристика которого приведена в акте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приема-передачи жилища, являющемся неотъемлемой частью настоящего Договора.</w:t>
      </w:r>
    </w:p>
    <w:bookmarkStart w:name="z18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произведения расчетов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Плата за пользование жилищем составляет ____________________ тенге в месяц. Расчет размера платы осуществляется в соответствии с Методикой расчета размера платы за пользование жилищем из государственного жилищного фонда,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(зарегистрированный в Реестре государственной регистрации нормативных правовых актов за № 7232).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к оплате за пользование жилищем из государственного жилищного фонда или жилища, арендованного местным исполнительным органом в частном жилищном фонде, представляются Наймодателем Нанимателю.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жилищем из государственного жилищного фонда или жилища, арендованного местным исполнительным органом в частном жилищном фонде, перечисляется нанимателем соответственно в республиканский или местный бюджет.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расходов на содержание общего имущества объекта кондоминиума производится Нанимателем по счетам органа управления объектом кондоминиума либо собственника жилого дома (здания).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коммунальных и иных услуг, оказываемых по индивидуальным договорам с Нанимателем, осуществляется непосредственно услугодателю.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расчеты по настоящему Договору производятся в следующем порядке: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Наниматель вносит предоплату в полном объеме за первый месяц проживания в течение десяти календарных дней с момента заключения настоящего Договора;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последующая оплата производится Нанимателем не позднее пятого числа месяца, следующего за расчетным периодом. При несоблюдении сроков оплаты начисляется пеня в размере 0,1 % от суммы оплаты за каждый день просрочки.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оплаты по настоящему Договору более одного месяца Наймодатель вправе обратиться в суд о принудительном взыскании оплаты с Нанимателя с возмещением всех судебных издержек.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ненадлежащем использовании Нанимателем жилища, инженерных сетей и мест общего пользования, повлекшим за собой ухудшение технических характеристик, неисправность, порчу, разрушение элементов жилища, жилого дома (жилого здания), Наймодателем составляется акт, с указанием размера стоимости ущерба, подлежащего возмещению Нанимателем. При согласии Нанимателя со стоимостью указанного размера ущерба акт подписывается Сторонами. При несогласии Нанимателя со стоимостью ущерба, подлежащего возмещению, взыскание производится в судебном порядке.</w:t>
      </w:r>
    </w:p>
    <w:bookmarkEnd w:id="175"/>
    <w:bookmarkStart w:name="z19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Сторон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Наймодатель имеет право: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осмотры состояния конструкций технических устройств жилых и подсобных помещений предоставленного жилища по согласованию и в присутствии Нанимателя или совершеннолетнего члена семьи Нанимателя;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расторгнуть настоящий Договор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- Закон);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выселить Нанимателя и членов его семьи без предоставления другого жилища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своевременностью и полнотой перечисления платы за пользование жилищем;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проверки целевого использования жилища.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Наниматель имеет право: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сохранить за собой право на пользование жилищем при отсутствии его и (или) членов его семьи сроком не более шести месяцев при условии письменного уведомления об этом Наймодателя и выполнения обязанностей по настоящему Договору;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семьи Нанимателя, проживающие в жилище, при временном отсутствии Нанимателя вправе пользоваться жилищем на прежних условиях. При этом они осуществляют права и несут обязанности по настоящему Договору;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при необходимости от Наймодателя внепланового осмотра состояния предоставленного жилища, в том числе конструкций и технических устройств, с составлением акта обследования;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плату за пользование жилищем авансом.</w:t>
      </w:r>
    </w:p>
    <w:bookmarkEnd w:id="187"/>
    <w:bookmarkStart w:name="z20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Обязанности Сторон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Наймодатель обязан: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Нанимателю жилище в течение пятнадцати календарных дней после подписания настоящего Договора Сторонами по акту приема-передачи в состоянии, отвечающем установленным техническим, санитарно-эпидемиологическим и другим обязательным требованиям;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капитальный ремонт жилища;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 Нанимателя (по его требованию) с тарифами и расчетами на содержание жилища и оплату коммунальных услуг;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жилище либо жилой дом (жилое здание) окажется в силу обстоятельств, не зависящих от Сторон, в состоянии, непригодном для использования по назначению, аварийном состоянии или подлежащим сносу, в течение трех месяцев со дня обнаружения данного обстоятельства заключить с Нанимателем Договор найма иного жилища, либо по желанию Нанимателя расторгнуть настоящий Договор;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возникновении аварий и форс-мажорных ситуаций незамедлительно принимать все необходимые меры по их устранению;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препятствовать Нанимателю владеть и пользоваться жилищем в установленном настоящим Договором порядке;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изменении условий настоящего Договора или размера платы за пользование жилищем письменно уведомить об этом Нанимателя за тридцать календарных дней до очередного срока внесения платы за пользование жилищем;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направить Нанимателю извещение о начислении пени и штрафов за просроченные платежи не позднее десяти календарных дней до очередного срока внесения платы за пользование жилищем.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Наниматель обязан: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жилище по прямому назначению;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жилище в технически исправном и надлежащем санитарно-эпидемиологическом состоянии;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правила пользования жилищем, местами общего пользования, правила содержания общего имущества объектов кондоминиума и придомовой территории, правила противопожарной и технической безопасности;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сообщать Наймодателю о выявлении неисправности приборов учета воды, электроэнергии, систем электроснабжения, теплоснабжения, водоснабжения, водоотведения, других элементов предоставленного в найм жилища;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производить реконструкции, перепланировки, переоборудования жилища;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производить обмен занимаемого жилища (квартиры, комнаты) с другими нанимателями;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вносить плату за пользование жилищем и коммунальные услуги в установленных размерах, согласно условиям настоящего Договора;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допускать в дневное время, а при чрезвычайных ситуациях также в ночное время, в занимаемое жилище работников Наймодателя и представителей аварийных служб для проведения осмотра и ремонта элементов жилища;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возмещать Наймодателю убытки, связанные с повреждением жилища, мест общего пользования, жилого дома (жилого здания) и их оборудования, произошедшего по вине Нанимателя или членов его семьи;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передавать свои права по настоящему Договору в залог;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расторжении или истечении срока настоящего Договора обеспечить возврат жилища в течение десяти календарных дней Наймодателю по акту сдачи жилища, подписанному Сторонами.</w:t>
      </w:r>
    </w:p>
    <w:bookmarkEnd w:id="209"/>
    <w:bookmarkStart w:name="z22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Основания, последствия и порядок прекращения Договора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Договор может быть расторгнут, прекращен по инициативе одной из Сторон в любое время с письменным предупреждением другой Стороны не менее чем за тридцать календарных дней.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прекращает свое действие при: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истечении срока настоящего Договора;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досрочном прекращения действия настоящего Договора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выезде Нанимателя и членов его семьи на постоянное жительство в другое место.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прекращении действия настоящего Договора Наниматель и члены его семьи подлежат выселению без предоставления другого жилища, за исключением основания,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103 Закона.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действий настоящего Договора по основаниям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Наниматель и члены его семьи подлежат выселению с предоставлением другого жилища.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Произведенные Нанимателем за счет собственных средств ремонт или другие улучшения жилища, неотделимые без вреда для его конструкций, передаются Наймодателю вместе с жилищем и не подлежат возмещению со стороны Наймодателя.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прекращении, расторжении настоящего Договора, в присутствии Сторон составляется акт сдачи жилища Нанимателем Наймодателю.</w:t>
      </w:r>
    </w:p>
    <w:bookmarkEnd w:id="219"/>
    <w:bookmarkStart w:name="z23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Сроки и порядок приема-передачи, сдачи жилища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Наймодатель передает Нанимателю жилище по акту приема-передачи в течение пятнадцати календарных дней после подписания настоящего Договора.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Наниматель передает жилище Наймодателю в течение десяти календарных дней с момента истечения сроков прекращения, расторжения настоящего Договора по акту сдачи жилища, подписанному Сторонами.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Акт приема-передачи жилища и акт сдачи жилища являются неотъемлемой частью настоящего Договора, где фиксируется санитарно-эпидемиологическое, техническое состояние жилища и другие его характеристики, на момент подписания соответствующего акта.</w:t>
      </w:r>
    </w:p>
    <w:bookmarkEnd w:id="223"/>
    <w:bookmarkStart w:name="z24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рассмотрения споров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Споры между Сторонами, которые могут возникнуть из настоящего Договора или в связи с ним, разрешаются путем переговоров, а при недостижении согласия - в судебном порядке.</w:t>
      </w:r>
    </w:p>
    <w:bookmarkEnd w:id="225"/>
    <w:bookmarkStart w:name="z24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составлен в трех экземплярах на государственном и русском языках, имеющих одинаковую юридическую силу. Один экземпляр настоящего Договора хранится в администрации государственного учреждения (государственного предприятия), второй передается местному исполнительному органу для регистрации в реестре государственного имущества и который хранится как документ строгой отчетности, третий выдается Нанимателю и является единственным документом, предоставляющим право на вселение в жилище.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изменения и дополнения к настоящему Договору действительны, если они изложены в письменной форме и подписаны Сторонами.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Настоящий Договор вступает в силу с "___" _________ 20___ года и действует до "___" ___________ 20__ года.</w:t>
      </w:r>
    </w:p>
    <w:bookmarkEnd w:id="229"/>
    <w:bookmarkStart w:name="z24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Адреса и реквизиты стороны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сторон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Наймодатель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 подпись)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Наниматель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 подпись)</w:t>
            </w:r>
          </w:p>
        </w:tc>
      </w:tr>
    </w:tbl>
    <w:p>
      <w:pPr>
        <w:spacing w:after="0"/>
        <w:ind w:left="0"/>
        <w:jc w:val="both"/>
      </w:pPr>
      <w:bookmarkStart w:name="z249" w:id="231"/>
      <w:r>
        <w:rPr>
          <w:rFonts w:ascii="Times New Roman"/>
          <w:b w:val="false"/>
          <w:i w:val="false"/>
          <w:color w:val="000000"/>
          <w:sz w:val="28"/>
        </w:rPr>
        <w:t>
      С условиями настоящего Договора ознакомлены: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семьи Нанимателя: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Нанимателя и совершеннолетних, дееспособных членов 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условий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жилищных сертификатов"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Шымкента, городов областного значения и районов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одобрении выдачи жилищного сертификата с указанием вида, суммы или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веб-портала -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электронное 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удостоверенное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справки с места работы, за исключением социально-уязвимых слоев населения, определенных пунктом 5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письма БВУ об одобрении выдачи ипотечного жилищного займа на приобретение жилья заявителю, содержащее сведения о сумме, размере первоначального взноса и сумме ежемесячного платежа по ипотечному жилищному займу.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 заявителя и членов семьи (супруг (а), несовершеннолетних детей), их доходах, недвижимости, о заключении или расторжении брака (после 1 июня 2008 года), о смерти (после 13 августа 2007 года), о рождении детей (после 13 августа 2007 года), документов, подтверждающих принадлежность заявителя к социально-уязвимым слоям населения предоставляются услугодателю на всех членов семьи из соответствующих государственных информационных систем через шлюз (внешний шлюз)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условий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</w:t>
            </w:r>
          </w:p>
        </w:tc>
      </w:tr>
    </w:tbl>
    <w:bookmarkStart w:name="z25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жилищный сертификат для реализации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приобретения жилья в собственность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покрытия части первоначального взноса по ипотечному жилищному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ипотечной программы, утвержденной Национальным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или получения мер государственной поддержки,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направленных на улучшение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 и иной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условий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жительство: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поступившее заявление и предоставленные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 том, что в соответствии с Правилами предоставления жилищных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сертификатов, утвержденными уполномоченным органом в сфере жилищных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отношений и жилищно-коммунального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наименование, номер и дату документа, утвержденного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одобрено предоставление жилищного сертификата как социальная помощь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(________________________________________)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187</w:t>
            </w:r>
          </w:p>
        </w:tc>
      </w:tr>
    </w:tbl>
    <w:bookmarkStart w:name="z26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304 "Об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фонде" (зарегистрирован в Реестре государственной регистрации нормативных правовых актов № 7163).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апреля 2019 года № 258 "О внесении дополнения в приказ Председателя Агентства Республики Казахстан по делам строительства и жилищно-коммунального хозяйства от 26 августа 2011 года № 304 "Об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фонде" (зарегистрирован в Реестре государственной регистрации нормативных правовых актов № 18619).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18883).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31 июля 2019 года № 587 "О внесении изменения в приказ Председателя Агентства Республики Казахстан по делам строительства и жилищно-коммунального хозяйства от 26 августа 2011 года № 304 "Об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фонде" (зарегистрирован в Реестре государственной регистрации нормативных правовых актов № 19136).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апреля 2020 года № 252 "О внесении изменений в приказ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20562).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марта 2021 года № 138 "О внесении изменений в приказ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22423).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26 ноября 2021 года № 619 "О внесении изменений в приказ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25551).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5 декабря 2023 года № 106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(зарегистрирован в Реестре государственной регистрации нормативных правовых актов № 33748).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промышленности и строительства Республики Казахстан от 26 марта 2024 года № 109 "О внесении изменений в некоторые приказы Министра национальной экономики Республики Казахстан и Министерства индустрии и инфраструктурного развития Республики Казахстан" (зарегистрирован в Реестре государственной регистрации нормативных правовых актов № 34194).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3 мая 2024 года № 161 "О внесении изменений и дополнений в приказ исполняющего обязанности министра промышленности и строительства Республики Казахстан от 5 декабря 2023 года № 106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(зарегистрирован в Реестре государственной регистрации нормативных правовых актов № 34338).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промышленности и строительства Республики Казахстан от 9 сентября 2024 года № 319 "О внесении изменений в некоторые приказы" (зарегистрирован в Реестре государственной регистрации нормативных правовых актов № 35047).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9 сентября 2024 года № 320 "О внесении изменения в приказ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35046).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октября 2024 года № 350 "О внесении дополнения в приказ исполняющего обязанности министра промышленности и строительства Республики Казахстан от 5 декабря 2023 года № 106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(зарегистрирован в Реестре государственной регистрации нормативных правовых актов № 35235).</w:t>
      </w:r>
    </w:p>
    <w:bookmarkEnd w:id="2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