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55bd" w14:textId="b795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труда и социальной защиты населения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мая 2025 года № 165. Зарегистрирован в Министерстве юстиции Республики Казахстан 30 мая 2025 года № 36183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труда и социальной защиты населения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официальное опубликование и размещение настоящего приказа на официальном интернет-ресурсе Министерства труда и социальной защиты населения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2025 года № 165</w:t>
            </w:r>
          </w:p>
        </w:tc>
      </w:tr>
    </w:tbl>
    <w:bookmarkStart w:name="z19" w:id="13"/>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в которые вносятся изменения</w:t>
      </w:r>
    </w:p>
    <w:bookmarkEnd w:id="13"/>
    <w:bookmarkStart w:name="z20" w:id="1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мая 2023 года № 169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(зарегистрирован в Реестре государственной регистрации нормативных правовых актов под № 32571) следующие изменения:</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осуществления выплаты государственного пособия на рождение, пособия по уходу, пособия многодетным семьям, пособия награжденной матери,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xml:space="preserve">
      "1. Настоящие Правила назначения и осуществления выплаты государственного пособия на рождение, пособия по уходу, пособия многодетным семьям, пособия награжденной матери (далее – Правила), разработаны в соответствии с вторым абзацем </w:t>
      </w:r>
      <w:r>
        <w:rPr>
          <w:rFonts w:ascii="Times New Roman"/>
          <w:b w:val="false"/>
          <w:i w:val="false"/>
          <w:color w:val="000000"/>
          <w:sz w:val="28"/>
        </w:rPr>
        <w:t>пункта 2</w:t>
      </w:r>
      <w:r>
        <w:rPr>
          <w:rFonts w:ascii="Times New Roman"/>
          <w:b w:val="false"/>
          <w:i w:val="false"/>
          <w:color w:val="000000"/>
          <w:sz w:val="28"/>
        </w:rPr>
        <w:t xml:space="preserve"> статьи 72 Социального кодекса Республики Казахстан (далее –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bookmarkEnd w:id="16"/>
    <w:bookmarkStart w:name="z24" w:id="17"/>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который предусматривает внесение изменений и (или) дополнений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о внесенных изменениях и (или) дополнениях.</w:t>
      </w:r>
    </w:p>
    <w:bookmarkEnd w:id="17"/>
    <w:bookmarkStart w:name="z25" w:id="18"/>
    <w:p>
      <w:pPr>
        <w:spacing w:after="0"/>
        <w:ind w:left="0"/>
        <w:jc w:val="both"/>
      </w:pPr>
      <w:r>
        <w:rPr>
          <w:rFonts w:ascii="Times New Roman"/>
          <w:b w:val="false"/>
          <w:i w:val="false"/>
          <w:color w:val="000000"/>
          <w:sz w:val="28"/>
        </w:rPr>
        <w:t>
      единовременного государственного пособия в связи с рождением ребенка (далее – пособие на рождение);</w:t>
      </w:r>
    </w:p>
    <w:bookmarkEnd w:id="18"/>
    <w:bookmarkStart w:name="z26" w:id="19"/>
    <w:p>
      <w:pPr>
        <w:spacing w:after="0"/>
        <w:ind w:left="0"/>
        <w:jc w:val="both"/>
      </w:pPr>
      <w:r>
        <w:rPr>
          <w:rFonts w:ascii="Times New Roman"/>
          <w:b w:val="false"/>
          <w:i w:val="false"/>
          <w:color w:val="000000"/>
          <w:sz w:val="28"/>
        </w:rPr>
        <w:t>
      ежемесячного государственного пособия по уходу за ребенком по достижении им возраста полутора лет (далее – пособие по уходу);</w:t>
      </w:r>
    </w:p>
    <w:bookmarkEnd w:id="19"/>
    <w:bookmarkStart w:name="z27" w:id="20"/>
    <w:p>
      <w:pPr>
        <w:spacing w:after="0"/>
        <w:ind w:left="0"/>
        <w:jc w:val="both"/>
      </w:pPr>
      <w:r>
        <w:rPr>
          <w:rFonts w:ascii="Times New Roman"/>
          <w:b w:val="false"/>
          <w:i w:val="false"/>
          <w:color w:val="000000"/>
          <w:sz w:val="28"/>
        </w:rPr>
        <w:t>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20"/>
    <w:bookmarkStart w:name="z28" w:id="21"/>
    <w:p>
      <w:pPr>
        <w:spacing w:after="0"/>
        <w:ind w:left="0"/>
        <w:jc w:val="both"/>
      </w:pPr>
      <w:r>
        <w:rPr>
          <w:rFonts w:ascii="Times New Roman"/>
          <w:b w:val="false"/>
          <w:i w:val="false"/>
          <w:color w:val="000000"/>
          <w:sz w:val="28"/>
        </w:rPr>
        <w:t>
      ежемесячного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награжденной матери).";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перечню.</w:t>
      </w:r>
    </w:p>
    <w:bookmarkStart w:name="z33" w:id="2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31 мая 2023 года № 192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32659) следующие изменения:</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специального государственного пособия, утвержденных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настоящему перечню.</w:t>
      </w:r>
    </w:p>
    <w:bookmarkStart w:name="z39" w:id="2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9 июня 2023 года № 215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(зарегистрирован в Реестре государственной регистрации нормативных правовых актов под № 32851) следующие изменения:</w:t>
      </w:r>
    </w:p>
    <w:bookmarkEnd w:id="24"/>
    <w:bookmarkStart w:name="z40"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утвержденных указанным приказом: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 w:id="26"/>
    <w:p>
      <w:pPr>
        <w:spacing w:after="0"/>
        <w:ind w:left="0"/>
        <w:jc w:val="both"/>
      </w:pPr>
      <w:r>
        <w:rPr>
          <w:rFonts w:ascii="Times New Roman"/>
          <w:b w:val="false"/>
          <w:i w:val="false"/>
          <w:color w:val="000000"/>
          <w:sz w:val="28"/>
        </w:rPr>
        <w:t xml:space="preserve">
      "1. Настоящие Правила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(далее – Правила), разработаны в соответствии с четвертым абзацем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(далее – Социальный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End w:id="26"/>
    <w:bookmarkStart w:name="z43" w:id="27"/>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о внесенных изменениях и (или) дополнениях.</w:t>
      </w:r>
    </w:p>
    <w:bookmarkEnd w:id="27"/>
    <w:bookmarkStart w:name="z44" w:id="28"/>
    <w:p>
      <w:pPr>
        <w:spacing w:after="0"/>
        <w:ind w:left="0"/>
        <w:jc w:val="both"/>
      </w:pPr>
      <w:r>
        <w:rPr>
          <w:rFonts w:ascii="Times New Roman"/>
          <w:b w:val="false"/>
          <w:i w:val="false"/>
          <w:color w:val="000000"/>
          <w:sz w:val="28"/>
        </w:rPr>
        <w:t>
      К государственным пособиям для лиц с инвалидностью (далее – пособия) относятся денежные выплаты в виде:</w:t>
      </w:r>
    </w:p>
    <w:bookmarkEnd w:id="28"/>
    <w:bookmarkStart w:name="z45" w:id="29"/>
    <w:p>
      <w:pPr>
        <w:spacing w:after="0"/>
        <w:ind w:left="0"/>
        <w:jc w:val="both"/>
      </w:pPr>
      <w:r>
        <w:rPr>
          <w:rFonts w:ascii="Times New Roman"/>
          <w:b w:val="false"/>
          <w:i w:val="false"/>
          <w:color w:val="000000"/>
          <w:sz w:val="28"/>
        </w:rPr>
        <w:t>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(далее – пособие воспитывающему ребенка с инвалидностью);</w:t>
      </w:r>
    </w:p>
    <w:bookmarkEnd w:id="29"/>
    <w:bookmarkStart w:name="z46" w:id="30"/>
    <w:p>
      <w:pPr>
        <w:spacing w:after="0"/>
        <w:ind w:left="0"/>
        <w:jc w:val="both"/>
      </w:pPr>
      <w:r>
        <w:rPr>
          <w:rFonts w:ascii="Times New Roman"/>
          <w:b w:val="false"/>
          <w:i w:val="false"/>
          <w:color w:val="000000"/>
          <w:sz w:val="28"/>
        </w:rPr>
        <w:t>
      государственного пособия лицам, осуществляющим уход за лицом с инвалидностью первой группы (далее – пособие лицу, осуществляющему уход).";</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31"/>
    <w:p>
      <w:pPr>
        <w:spacing w:after="0"/>
        <w:ind w:left="0"/>
        <w:jc w:val="left"/>
      </w:pPr>
      <w:r>
        <w:rPr>
          <w:rFonts w:ascii="Times New Roman"/>
          <w:b/>
          <w:i w:val="false"/>
          <w:color w:val="000000"/>
        </w:rPr>
        <w:t xml:space="preserve"> Заявление для назначения единовременного государственного пособия в связи</w:t>
      </w:r>
      <w:r>
        <w:br/>
      </w:r>
      <w:r>
        <w:rPr>
          <w:rFonts w:ascii="Times New Roman"/>
          <w:b/>
          <w:i w:val="false"/>
          <w:color w:val="000000"/>
        </w:rPr>
        <w:t>с рождением ребенка и (или) ежемесячного государственного пособия по уходу</w:t>
      </w:r>
      <w:r>
        <w:br/>
      </w:r>
      <w:r>
        <w:rPr>
          <w:rFonts w:ascii="Times New Roman"/>
          <w:b/>
          <w:i w:val="false"/>
          <w:color w:val="000000"/>
        </w:rPr>
        <w:t>за ребенком по достижении им возраста полутора лет</w:t>
      </w:r>
    </w:p>
    <w:bookmarkEnd w:id="31"/>
    <w:p>
      <w:pPr>
        <w:spacing w:after="0"/>
        <w:ind w:left="0"/>
        <w:jc w:val="both"/>
      </w:pPr>
      <w:r>
        <w:rPr>
          <w:rFonts w:ascii="Times New Roman"/>
          <w:b w:val="false"/>
          <w:i w:val="false"/>
          <w:color w:val="000000"/>
          <w:sz w:val="28"/>
        </w:rPr>
        <w:t>
      Республика Казахстан Департамент Комитета регулирования и контроля</w:t>
      </w:r>
    </w:p>
    <w:p>
      <w:pPr>
        <w:spacing w:after="0"/>
        <w:ind w:left="0"/>
        <w:jc w:val="both"/>
      </w:pPr>
      <w:r>
        <w:rPr>
          <w:rFonts w:ascii="Times New Roman"/>
          <w:b w:val="false"/>
          <w:i w:val="false"/>
          <w:color w:val="000000"/>
          <w:sz w:val="28"/>
        </w:rPr>
        <w:t>в области социальной защиты населения по __________ области (городу)</w:t>
      </w:r>
    </w:p>
    <w:p>
      <w:pPr>
        <w:spacing w:after="0"/>
        <w:ind w:left="0"/>
        <w:jc w:val="both"/>
      </w:pPr>
      <w:r>
        <w:rPr>
          <w:rFonts w:ascii="Times New Roman"/>
          <w:b w:val="false"/>
          <w:i w:val="false"/>
          <w:color w:val="000000"/>
          <w:sz w:val="28"/>
        </w:rPr>
        <w:t>Код отделения: 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_______________________________________________________</w:t>
      </w:r>
    </w:p>
    <w:p>
      <w:pPr>
        <w:spacing w:after="0"/>
        <w:ind w:left="0"/>
        <w:jc w:val="both"/>
      </w:pPr>
      <w:r>
        <w:rPr>
          <w:rFonts w:ascii="Times New Roman"/>
          <w:b w:val="false"/>
          <w:i w:val="false"/>
          <w:color w:val="000000"/>
          <w:sz w:val="28"/>
        </w:rPr>
        <w:t>опекун (попечитель) 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 ______ года.</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 номер документа: ______ кем выдан: ________</w:t>
      </w:r>
    </w:p>
    <w:p>
      <w:pPr>
        <w:spacing w:after="0"/>
        <w:ind w:left="0"/>
        <w:jc w:val="both"/>
      </w:pPr>
      <w:r>
        <w:rPr>
          <w:rFonts w:ascii="Times New Roman"/>
          <w:b w:val="false"/>
          <w:i w:val="false"/>
          <w:color w:val="000000"/>
          <w:sz w:val="28"/>
        </w:rPr>
        <w:t>Дата выдачи: "____" ____________ ______ год.</w:t>
      </w:r>
    </w:p>
    <w:p>
      <w:pPr>
        <w:spacing w:after="0"/>
        <w:ind w:left="0"/>
        <w:jc w:val="both"/>
      </w:pPr>
      <w:r>
        <w:rPr>
          <w:rFonts w:ascii="Times New Roman"/>
          <w:b w:val="false"/>
          <w:i w:val="false"/>
          <w:color w:val="000000"/>
          <w:sz w:val="28"/>
        </w:rPr>
        <w:t>Адрес места жительства: ________________________________________</w:t>
      </w:r>
    </w:p>
    <w:p>
      <w:pPr>
        <w:spacing w:after="0"/>
        <w:ind w:left="0"/>
        <w:jc w:val="both"/>
      </w:pPr>
      <w:r>
        <w:rPr>
          <w:rFonts w:ascii="Times New Roman"/>
          <w:b w:val="false"/>
          <w:i w:val="false"/>
          <w:color w:val="000000"/>
          <w:sz w:val="28"/>
        </w:rPr>
        <w:t>Область ______________________ город (район) ____________________</w:t>
      </w:r>
    </w:p>
    <w:p>
      <w:pPr>
        <w:spacing w:after="0"/>
        <w:ind w:left="0"/>
        <w:jc w:val="both"/>
      </w:pPr>
      <w:r>
        <w:rPr>
          <w:rFonts w:ascii="Times New Roman"/>
          <w:b w:val="false"/>
          <w:i w:val="false"/>
          <w:color w:val="000000"/>
          <w:sz w:val="28"/>
        </w:rPr>
        <w:t>село __________ улица (микрорайон) _______ дом _____ квартира _____</w:t>
      </w:r>
    </w:p>
    <w:p>
      <w:pPr>
        <w:spacing w:after="0"/>
        <w:ind w:left="0"/>
        <w:jc w:val="both"/>
      </w:pPr>
      <w:r>
        <w:rPr>
          <w:rFonts w:ascii="Times New Roman"/>
          <w:b w:val="false"/>
          <w:i w:val="false"/>
          <w:color w:val="000000"/>
          <w:sz w:val="28"/>
        </w:rPr>
        <w:t>Сведения о ребенке, на которого назначается единовременное государственного</w:t>
      </w:r>
    </w:p>
    <w:p>
      <w:pPr>
        <w:spacing w:after="0"/>
        <w:ind w:left="0"/>
        <w:jc w:val="both"/>
      </w:pPr>
      <w:r>
        <w:rPr>
          <w:rFonts w:ascii="Times New Roman"/>
          <w:b w:val="false"/>
          <w:i w:val="false"/>
          <w:color w:val="000000"/>
          <w:sz w:val="28"/>
        </w:rPr>
        <w:t>пособие в связи с рождением ребенка и (или) ежемесячное государственное пособие</w:t>
      </w:r>
    </w:p>
    <w:p>
      <w:pPr>
        <w:spacing w:after="0"/>
        <w:ind w:left="0"/>
        <w:jc w:val="both"/>
      </w:pPr>
      <w:r>
        <w:rPr>
          <w:rFonts w:ascii="Times New Roman"/>
          <w:b w:val="false"/>
          <w:i w:val="false"/>
          <w:color w:val="000000"/>
          <w:sz w:val="28"/>
        </w:rPr>
        <w:t>по уходу за ребенком по достижении им возраста полутора лет.</w:t>
      </w:r>
    </w:p>
    <w:p>
      <w:pPr>
        <w:spacing w:after="0"/>
        <w:ind w:left="0"/>
        <w:jc w:val="both"/>
      </w:pPr>
      <w:r>
        <w:rPr>
          <w:rFonts w:ascii="Times New Roman"/>
          <w:b w:val="false"/>
          <w:i w:val="false"/>
          <w:color w:val="000000"/>
          <w:sz w:val="28"/>
        </w:rPr>
        <w:t>Индивидуальный идентификационный номер ребенка: _________________</w:t>
      </w:r>
    </w:p>
    <w:p>
      <w:pPr>
        <w:spacing w:after="0"/>
        <w:ind w:left="0"/>
        <w:jc w:val="both"/>
      </w:pPr>
      <w:r>
        <w:rPr>
          <w:rFonts w:ascii="Times New Roman"/>
          <w:b w:val="false"/>
          <w:i w:val="false"/>
          <w:color w:val="000000"/>
          <w:sz w:val="28"/>
        </w:rPr>
        <w:t>Фамилия, имя, отчество (при его наличии) ребенка:____________________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ребенка: "____" ______ 20___ год.</w:t>
      </w:r>
    </w:p>
    <w:p>
      <w:pPr>
        <w:spacing w:after="0"/>
        <w:ind w:left="0"/>
        <w:jc w:val="both"/>
      </w:pPr>
      <w:r>
        <w:rPr>
          <w:rFonts w:ascii="Times New Roman"/>
          <w:b w:val="false"/>
          <w:i w:val="false"/>
          <w:color w:val="000000"/>
          <w:sz w:val="28"/>
        </w:rPr>
        <w:t>Очередность рождения ребенка: ____________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Наименование банка ______________________</w:t>
      </w:r>
    </w:p>
    <w:p>
      <w:pPr>
        <w:spacing w:after="0"/>
        <w:ind w:left="0"/>
        <w:jc w:val="both"/>
      </w:pPr>
      <w:r>
        <w:rPr>
          <w:rFonts w:ascii="Times New Roman"/>
          <w:b w:val="false"/>
          <w:i w:val="false"/>
          <w:color w:val="000000"/>
          <w:sz w:val="28"/>
        </w:rPr>
        <w:t>Банковский счет № _______________________</w:t>
      </w:r>
    </w:p>
    <w:p>
      <w:pPr>
        <w:spacing w:after="0"/>
        <w:ind w:left="0"/>
        <w:jc w:val="both"/>
      </w:pPr>
      <w:r>
        <w:rPr>
          <w:rFonts w:ascii="Times New Roman"/>
          <w:b w:val="false"/>
          <w:i w:val="false"/>
          <w:color w:val="000000"/>
          <w:sz w:val="28"/>
        </w:rPr>
        <w:t>Тип счета: текущий _______________________</w:t>
      </w:r>
    </w:p>
    <w:p>
      <w:pPr>
        <w:spacing w:after="0"/>
        <w:ind w:left="0"/>
        <w:jc w:val="both"/>
      </w:pPr>
      <w:r>
        <w:rPr>
          <w:rFonts w:ascii="Times New Roman"/>
          <w:b w:val="false"/>
          <w:i w:val="false"/>
          <w:color w:val="000000"/>
          <w:sz w:val="28"/>
        </w:rPr>
        <w:t>Прошу назначить мне единовременное государственное пособие в связи</w:t>
      </w:r>
    </w:p>
    <w:p>
      <w:pPr>
        <w:spacing w:after="0"/>
        <w:ind w:left="0"/>
        <w:jc w:val="both"/>
      </w:pPr>
      <w:r>
        <w:rPr>
          <w:rFonts w:ascii="Times New Roman"/>
          <w:b w:val="false"/>
          <w:i w:val="false"/>
          <w:color w:val="000000"/>
          <w:sz w:val="28"/>
        </w:rPr>
        <w:t>с рождением ребенка и (или) ежемесячное государственное пособие</w:t>
      </w:r>
    </w:p>
    <w:p>
      <w:pPr>
        <w:spacing w:after="0"/>
        <w:ind w:left="0"/>
        <w:jc w:val="both"/>
      </w:pPr>
      <w:r>
        <w:rPr>
          <w:rFonts w:ascii="Times New Roman"/>
          <w:b w:val="false"/>
          <w:i w:val="false"/>
          <w:color w:val="000000"/>
          <w:sz w:val="28"/>
        </w:rPr>
        <w:t>по уходу за ребенком по достижении им возраста полутора лет за счет</w:t>
      </w:r>
    </w:p>
    <w:p>
      <w:pPr>
        <w:spacing w:after="0"/>
        <w:ind w:left="0"/>
        <w:jc w:val="both"/>
      </w:pPr>
      <w:r>
        <w:rPr>
          <w:rFonts w:ascii="Times New Roman"/>
          <w:b w:val="false"/>
          <w:i w:val="false"/>
          <w:color w:val="000000"/>
          <w:sz w:val="28"/>
        </w:rPr>
        <w:t>средств республиканского бюджета (нужное подчеркнуть).</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единовременного государственного пособия в связи</w:t>
      </w:r>
    </w:p>
    <w:p>
      <w:pPr>
        <w:spacing w:after="0"/>
        <w:ind w:left="0"/>
        <w:jc w:val="both"/>
      </w:pPr>
      <w:r>
        <w:rPr>
          <w:rFonts w:ascii="Times New Roman"/>
          <w:b w:val="false"/>
          <w:i w:val="false"/>
          <w:color w:val="000000"/>
          <w:sz w:val="28"/>
        </w:rPr>
        <w:t>с рождением ребенка и (или) ежемесячного государственного пособия</w:t>
      </w:r>
    </w:p>
    <w:p>
      <w:pPr>
        <w:spacing w:after="0"/>
        <w:ind w:left="0"/>
        <w:jc w:val="both"/>
      </w:pPr>
      <w:r>
        <w:rPr>
          <w:rFonts w:ascii="Times New Roman"/>
          <w:b w:val="false"/>
          <w:i w:val="false"/>
          <w:color w:val="000000"/>
          <w:sz w:val="28"/>
        </w:rPr>
        <w:t>по уходу за ребенком по достижении им возраста полутора лет.</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пособия путем отправления на мобильный телефон sms-оповещения.</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выплаты пособия, а также изменения места</w:t>
      </w:r>
    </w:p>
    <w:p>
      <w:pPr>
        <w:spacing w:after="0"/>
        <w:ind w:left="0"/>
        <w:jc w:val="both"/>
      </w:pPr>
      <w:r>
        <w:rPr>
          <w:rFonts w:ascii="Times New Roman"/>
          <w:b w:val="false"/>
          <w:i w:val="false"/>
          <w:color w:val="000000"/>
          <w:sz w:val="28"/>
        </w:rPr>
        <w:t>жительства (в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w:t>
      </w:r>
    </w:p>
    <w:p>
      <w:pPr>
        <w:spacing w:after="0"/>
        <w:ind w:left="0"/>
        <w:jc w:val="both"/>
      </w:pPr>
      <w:r>
        <w:rPr>
          <w:rFonts w:ascii="Times New Roman"/>
          <w:b w:val="false"/>
          <w:i w:val="false"/>
          <w:color w:val="000000"/>
          <w:sz w:val="28"/>
        </w:rPr>
        <w:t>Государственной корпорации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телефон ________ мобильный _______ адрес электронной почты ________</w:t>
      </w:r>
    </w:p>
    <w:p>
      <w:pPr>
        <w:spacing w:after="0"/>
        <w:ind w:left="0"/>
        <w:jc w:val="both"/>
      </w:pPr>
      <w:r>
        <w:rPr>
          <w:rFonts w:ascii="Times New Roman"/>
          <w:b w:val="false"/>
          <w:i w:val="false"/>
          <w:color w:val="000000"/>
          <w:sz w:val="28"/>
        </w:rPr>
        <w:t>"___" ____________ 20___год.</w:t>
      </w:r>
    </w:p>
    <w:p>
      <w:pPr>
        <w:spacing w:after="0"/>
        <w:ind w:left="0"/>
        <w:jc w:val="both"/>
      </w:pPr>
      <w:r>
        <w:rPr>
          <w:rFonts w:ascii="Times New Roman"/>
          <w:b w:val="false"/>
          <w:i w:val="false"/>
          <w:color w:val="000000"/>
          <w:sz w:val="28"/>
        </w:rPr>
        <w:t>Подпись заявителя ____________________</w:t>
      </w:r>
    </w:p>
    <w:p>
      <w:pPr>
        <w:spacing w:after="0"/>
        <w:ind w:left="0"/>
        <w:jc w:val="both"/>
      </w:pPr>
      <w:r>
        <w:rPr>
          <w:rFonts w:ascii="Times New Roman"/>
          <w:b w:val="false"/>
          <w:i w:val="false"/>
          <w:color w:val="000000"/>
          <w:sz w:val="28"/>
        </w:rPr>
        <w:t>Заявление принято "___" __________ 20___год № 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 w:id="32"/>
    <w:p>
      <w:pPr>
        <w:spacing w:after="0"/>
        <w:ind w:left="0"/>
        <w:jc w:val="left"/>
      </w:pPr>
      <w:r>
        <w:rPr>
          <w:rFonts w:ascii="Times New Roman"/>
          <w:b/>
          <w:i w:val="false"/>
          <w:color w:val="000000"/>
        </w:rPr>
        <w:t xml:space="preserve"> Заявление на назначение единовременного государственного пособия в связи</w:t>
      </w:r>
      <w:r>
        <w:br/>
      </w:r>
      <w:r>
        <w:rPr>
          <w:rFonts w:ascii="Times New Roman"/>
          <w:b/>
          <w:i w:val="false"/>
          <w:color w:val="000000"/>
        </w:rPr>
        <w:t>с рождением ребенка и (или) ежемесячного государственного пособия по уходу</w:t>
      </w:r>
      <w:r>
        <w:br/>
      </w:r>
      <w:r>
        <w:rPr>
          <w:rFonts w:ascii="Times New Roman"/>
          <w:b/>
          <w:i w:val="false"/>
          <w:color w:val="000000"/>
        </w:rPr>
        <w:t>за ребенком по достижении им возраста полутора лет через веб-портал</w:t>
      </w:r>
      <w:r>
        <w:br/>
      </w:r>
      <w:r>
        <w:rPr>
          <w:rFonts w:ascii="Times New Roman"/>
          <w:b/>
          <w:i w:val="false"/>
          <w:color w:val="000000"/>
        </w:rPr>
        <w:t>"электронного правительства" и (или) объект информатизации банков второго уровня</w:t>
      </w:r>
    </w:p>
    <w:bookmarkEnd w:id="32"/>
    <w:p>
      <w:pPr>
        <w:spacing w:after="0"/>
        <w:ind w:left="0"/>
        <w:jc w:val="both"/>
      </w:pPr>
      <w:r>
        <w:rPr>
          <w:rFonts w:ascii="Times New Roman"/>
          <w:b w:val="false"/>
          <w:i w:val="false"/>
          <w:color w:val="000000"/>
          <w:sz w:val="28"/>
        </w:rPr>
        <w:t>
      Республика Казахстан Департамент Комитета регулирования и контроля в области</w:t>
      </w:r>
    </w:p>
    <w:p>
      <w:pPr>
        <w:spacing w:after="0"/>
        <w:ind w:left="0"/>
        <w:jc w:val="both"/>
      </w:pPr>
      <w:r>
        <w:rPr>
          <w:rFonts w:ascii="Times New Roman"/>
          <w:b w:val="false"/>
          <w:i w:val="false"/>
          <w:color w:val="000000"/>
          <w:sz w:val="28"/>
        </w:rPr>
        <w:t>      социальной защиты населения по ___________________________ области</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_______________________________________________________</w:t>
      </w:r>
    </w:p>
    <w:p>
      <w:pPr>
        <w:spacing w:after="0"/>
        <w:ind w:left="0"/>
        <w:jc w:val="both"/>
      </w:pPr>
      <w:r>
        <w:rPr>
          <w:rFonts w:ascii="Times New Roman"/>
          <w:b w:val="false"/>
          <w:i w:val="false"/>
          <w:color w:val="000000"/>
          <w:sz w:val="28"/>
        </w:rPr>
        <w:t>опекун (попечитель)______________________________________________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Прошу назначить мне единовременное государственное пособие в связи с рождением</w:t>
      </w:r>
    </w:p>
    <w:p>
      <w:pPr>
        <w:spacing w:after="0"/>
        <w:ind w:left="0"/>
        <w:jc w:val="both"/>
      </w:pPr>
      <w:r>
        <w:rPr>
          <w:rFonts w:ascii="Times New Roman"/>
          <w:b w:val="false"/>
          <w:i w:val="false"/>
          <w:color w:val="000000"/>
          <w:sz w:val="28"/>
        </w:rPr>
        <w:t>ребенка и (или) ежемесячное государственное пособие по уходу за ребенком</w:t>
      </w:r>
    </w:p>
    <w:p>
      <w:pPr>
        <w:spacing w:after="0"/>
        <w:ind w:left="0"/>
        <w:jc w:val="both"/>
      </w:pPr>
      <w:r>
        <w:rPr>
          <w:rFonts w:ascii="Times New Roman"/>
          <w:b w:val="false"/>
          <w:i w:val="false"/>
          <w:color w:val="000000"/>
          <w:sz w:val="28"/>
        </w:rPr>
        <w:t>по достижении им возраста полутора лет за счет средств республиканского бюджета</w:t>
      </w:r>
    </w:p>
    <w:p>
      <w:pPr>
        <w:spacing w:after="0"/>
        <w:ind w:left="0"/>
        <w:jc w:val="both"/>
      </w:pPr>
      <w:r>
        <w:rPr>
          <w:rFonts w:ascii="Times New Roman"/>
          <w:b w:val="false"/>
          <w:i w:val="false"/>
          <w:color w:val="000000"/>
          <w:sz w:val="28"/>
        </w:rPr>
        <w:t>(нужное подчеркнуть). Сведения о ребенке, на которого назначается единовременное</w:t>
      </w:r>
    </w:p>
    <w:p>
      <w:pPr>
        <w:spacing w:after="0"/>
        <w:ind w:left="0"/>
        <w:jc w:val="both"/>
      </w:pPr>
      <w:r>
        <w:rPr>
          <w:rFonts w:ascii="Times New Roman"/>
          <w:b w:val="false"/>
          <w:i w:val="false"/>
          <w:color w:val="000000"/>
          <w:sz w:val="28"/>
        </w:rPr>
        <w:t>государственное в связи с рождением ребенка и (или) ежемесячное государственное</w:t>
      </w:r>
    </w:p>
    <w:p>
      <w:pPr>
        <w:spacing w:after="0"/>
        <w:ind w:left="0"/>
        <w:jc w:val="both"/>
      </w:pPr>
      <w:r>
        <w:rPr>
          <w:rFonts w:ascii="Times New Roman"/>
          <w:b w:val="false"/>
          <w:i w:val="false"/>
          <w:color w:val="000000"/>
          <w:sz w:val="28"/>
        </w:rPr>
        <w:t>пособие по уходу за ребенком по достижении им возраста полутора лет:</w:t>
      </w:r>
    </w:p>
    <w:p>
      <w:pPr>
        <w:spacing w:after="0"/>
        <w:ind w:left="0"/>
        <w:jc w:val="both"/>
      </w:pPr>
      <w:r>
        <w:rPr>
          <w:rFonts w:ascii="Times New Roman"/>
          <w:b w:val="false"/>
          <w:i w:val="false"/>
          <w:color w:val="000000"/>
          <w:sz w:val="28"/>
        </w:rPr>
        <w:t>фамилия, имя, отчество (при его наличии) и дата рождения:</w:t>
      </w:r>
    </w:p>
    <w:p>
      <w:pPr>
        <w:spacing w:after="0"/>
        <w:ind w:left="0"/>
        <w:jc w:val="both"/>
      </w:pPr>
      <w:r>
        <w:rPr>
          <w:rFonts w:ascii="Times New Roman"/>
          <w:b w:val="false"/>
          <w:i w:val="false"/>
          <w:color w:val="000000"/>
          <w:sz w:val="28"/>
        </w:rPr>
        <w:t>_____________ ___________________________________________________________</w:t>
      </w:r>
    </w:p>
    <w:p>
      <w:pPr>
        <w:spacing w:after="0"/>
        <w:ind w:left="0"/>
        <w:jc w:val="both"/>
      </w:pPr>
      <w:r>
        <w:rPr>
          <w:rFonts w:ascii="Times New Roman"/>
          <w:b w:val="false"/>
          <w:i w:val="false"/>
          <w:color w:val="000000"/>
          <w:sz w:val="28"/>
        </w:rPr>
        <w:t>ИИН ребенка: ________________________________</w:t>
      </w:r>
    </w:p>
    <w:p>
      <w:pPr>
        <w:spacing w:after="0"/>
        <w:ind w:left="0"/>
        <w:jc w:val="both"/>
      </w:pPr>
      <w:r>
        <w:rPr>
          <w:rFonts w:ascii="Times New Roman"/>
          <w:b w:val="false"/>
          <w:i w:val="false"/>
          <w:color w:val="000000"/>
          <w:sz w:val="28"/>
        </w:rPr>
        <w:t>Очередность рождения ребенка: _________________</w:t>
      </w:r>
    </w:p>
    <w:p>
      <w:pPr>
        <w:spacing w:after="0"/>
        <w:ind w:left="0"/>
        <w:jc w:val="both"/>
      </w:pPr>
      <w:r>
        <w:rPr>
          <w:rFonts w:ascii="Times New Roman"/>
          <w:b w:val="false"/>
          <w:i w:val="false"/>
          <w:color w:val="000000"/>
          <w:sz w:val="28"/>
        </w:rPr>
        <w:t>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Подтверждение госорганов: Данные из информационной системы</w:t>
      </w:r>
    </w:p>
    <w:p>
      <w:pPr>
        <w:spacing w:after="0"/>
        <w:ind w:left="0"/>
        <w:jc w:val="both"/>
      </w:pPr>
      <w:r>
        <w:rPr>
          <w:rFonts w:ascii="Times New Roman"/>
          <w:b w:val="false"/>
          <w:i w:val="false"/>
          <w:color w:val="000000"/>
          <w:sz w:val="28"/>
        </w:rPr>
        <w:t>"Государственная база данных физических лиц"</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w:t>
      </w:r>
    </w:p>
    <w:p>
      <w:pPr>
        <w:spacing w:after="0"/>
        <w:ind w:left="0"/>
        <w:jc w:val="both"/>
      </w:pPr>
      <w:r>
        <w:rPr>
          <w:rFonts w:ascii="Times New Roman"/>
          <w:b w:val="false"/>
          <w:i w:val="false"/>
          <w:color w:val="000000"/>
          <w:sz w:val="28"/>
        </w:rPr>
        <w:t>Серия документа: __________________________________________</w:t>
      </w:r>
    </w:p>
    <w:p>
      <w:pPr>
        <w:spacing w:after="0"/>
        <w:ind w:left="0"/>
        <w:jc w:val="both"/>
      </w:pPr>
      <w:r>
        <w:rPr>
          <w:rFonts w:ascii="Times New Roman"/>
          <w:b w:val="false"/>
          <w:i w:val="false"/>
          <w:color w:val="000000"/>
          <w:sz w:val="28"/>
        </w:rPr>
        <w:t>Номер документа: __________________________________________</w:t>
      </w:r>
    </w:p>
    <w:p>
      <w:pPr>
        <w:spacing w:after="0"/>
        <w:ind w:left="0"/>
        <w:jc w:val="both"/>
      </w:pPr>
      <w:r>
        <w:rPr>
          <w:rFonts w:ascii="Times New Roman"/>
          <w:b w:val="false"/>
          <w:i w:val="false"/>
          <w:color w:val="000000"/>
          <w:sz w:val="28"/>
        </w:rPr>
        <w:t>Кем выдан: _______________________________________________</w:t>
      </w:r>
    </w:p>
    <w:p>
      <w:pPr>
        <w:spacing w:after="0"/>
        <w:ind w:left="0"/>
        <w:jc w:val="both"/>
      </w:pPr>
      <w:r>
        <w:rPr>
          <w:rFonts w:ascii="Times New Roman"/>
          <w:b w:val="false"/>
          <w:i w:val="false"/>
          <w:color w:val="000000"/>
          <w:sz w:val="28"/>
        </w:rPr>
        <w:t>Дата выдачи: "___" 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 город (район) _____________ село: ____________</w:t>
      </w:r>
    </w:p>
    <w:p>
      <w:pPr>
        <w:spacing w:after="0"/>
        <w:ind w:left="0"/>
        <w:jc w:val="both"/>
      </w:pPr>
      <w:r>
        <w:rPr>
          <w:rFonts w:ascii="Times New Roman"/>
          <w:b w:val="false"/>
          <w:i w:val="false"/>
          <w:color w:val="000000"/>
          <w:sz w:val="28"/>
        </w:rPr>
        <w:t>улица (микрорайон) ___________ дом _______ квартира _________</w:t>
      </w:r>
    </w:p>
    <w:p>
      <w:pPr>
        <w:spacing w:after="0"/>
        <w:ind w:left="0"/>
        <w:jc w:val="both"/>
      </w:pPr>
      <w:r>
        <w:rPr>
          <w:rFonts w:ascii="Times New Roman"/>
          <w:b w:val="false"/>
          <w:i w:val="false"/>
          <w:color w:val="000000"/>
          <w:sz w:val="28"/>
        </w:rPr>
        <w:t>Данные членов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Данные из информационных систем</w:t>
      </w:r>
    </w:p>
    <w:p>
      <w:pPr>
        <w:spacing w:after="0"/>
        <w:ind w:left="0"/>
        <w:jc w:val="both"/>
      </w:pPr>
      <w:r>
        <w:rPr>
          <w:rFonts w:ascii="Times New Roman"/>
          <w:b w:val="false"/>
          <w:i w:val="false"/>
          <w:color w:val="000000"/>
          <w:sz w:val="28"/>
        </w:rPr>
        <w:t>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сведениях о детях предоставить данные на всех детей,</w:t>
      </w:r>
    </w:p>
    <w:p>
      <w:pPr>
        <w:spacing w:after="0"/>
        <w:ind w:left="0"/>
        <w:jc w:val="both"/>
      </w:pPr>
      <w:r>
        <w:rPr>
          <w:rFonts w:ascii="Times New Roman"/>
          <w:b w:val="false"/>
          <w:i w:val="false"/>
          <w:color w:val="000000"/>
          <w:sz w:val="28"/>
        </w:rPr>
        <w:t>входящих в состав семьи заявителя и на кого назначается пособие.</w:t>
      </w:r>
    </w:p>
    <w:p>
      <w:pPr>
        <w:spacing w:after="0"/>
        <w:ind w:left="0"/>
        <w:jc w:val="both"/>
      </w:pPr>
      <w:r>
        <w:rPr>
          <w:rFonts w:ascii="Times New Roman"/>
          <w:b w:val="false"/>
          <w:i w:val="false"/>
          <w:color w:val="000000"/>
          <w:sz w:val="28"/>
        </w:rPr>
        <w:t>Сведения о заключении брака (супружества):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34"/>
    <w:p>
      <w:pPr>
        <w:spacing w:after="0"/>
        <w:ind w:left="0"/>
        <w:jc w:val="both"/>
      </w:pPr>
      <w:r>
        <w:rPr>
          <w:rFonts w:ascii="Times New Roman"/>
          <w:b w:val="false"/>
          <w:i w:val="false"/>
          <w:color w:val="000000"/>
          <w:sz w:val="28"/>
        </w:rPr>
        <w:t>
      Сведения о расторжении брака (супружества):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36"/>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 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 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37"/>
    <w:p>
      <w:pPr>
        <w:spacing w:after="0"/>
        <w:ind w:left="0"/>
        <w:jc w:val="both"/>
      </w:pPr>
      <w:r>
        <w:rPr>
          <w:rFonts w:ascii="Times New Roman"/>
          <w:b w:val="false"/>
          <w:i w:val="false"/>
          <w:color w:val="000000"/>
          <w:sz w:val="28"/>
        </w:rPr>
        <w:t>
      Сведения об усыновлении (удочерении) из информационных систем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 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 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 w:id="38"/>
      <w:r>
        <w:rPr>
          <w:rFonts w:ascii="Times New Roman"/>
          <w:b w:val="false"/>
          <w:i w:val="false"/>
          <w:color w:val="000000"/>
          <w:sz w:val="28"/>
        </w:rPr>
        <w:t>
      Банковские реквизиты:</w:t>
      </w:r>
    </w:p>
    <w:bookmarkEnd w:id="38"/>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Реквизиты банков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_____________________ мобильный ________________________</w:t>
      </w:r>
    </w:p>
    <w:p>
      <w:pPr>
        <w:spacing w:after="0"/>
        <w:ind w:left="0"/>
        <w:jc w:val="both"/>
      </w:pPr>
      <w:r>
        <w:rPr>
          <w:rFonts w:ascii="Times New Roman"/>
          <w:b w:val="false"/>
          <w:i w:val="false"/>
          <w:color w:val="000000"/>
          <w:sz w:val="28"/>
        </w:rPr>
        <w:t>E-mail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изменения размера/прекращение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 _____ год __ часов __ минут__ секунд</w:t>
      </w:r>
    </w:p>
    <w:p>
      <w:pPr>
        <w:spacing w:after="0"/>
        <w:ind w:left="0"/>
        <w:jc w:val="both"/>
      </w:pPr>
      <w:bookmarkStart w:name="z72" w:id="39"/>
      <w:r>
        <w:rPr>
          <w:rFonts w:ascii="Times New Roman"/>
          <w:b w:val="false"/>
          <w:i w:val="false"/>
          <w:color w:val="000000"/>
          <w:sz w:val="28"/>
        </w:rPr>
        <w:t>
      Примечание: расшифровка аббревиатур:</w:t>
      </w:r>
    </w:p>
    <w:bookmarkEnd w:id="39"/>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bookmarkStart w:name="z75" w:id="4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пособий на рождение ребенка и по уходу за ребенком"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 с момента регистрации пакета документов – 7 (семь) рабочих дней;</w:t>
            </w:r>
          </w:p>
          <w:p>
            <w:pPr>
              <w:spacing w:after="20"/>
              <w:ind w:left="20"/>
              <w:jc w:val="both"/>
            </w:pPr>
            <w:r>
              <w:rPr>
                <w:rFonts w:ascii="Times New Roman"/>
                <w:b w:val="false"/>
                <w:i w:val="false"/>
                <w:color w:val="000000"/>
                <w:sz w:val="20"/>
              </w:rPr>
              <w:t>при обращении на портал, объекты информатизации банков второго уровня или проактивную услугу – 4 (четыре)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sms-оповещения на мобильный телефон услугополучателя о назначении пособия либо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единовременного государственного пособия в связи с рождением ребенка и (или) ежемесячного государственного пособия по уходу за ребенком по достижении им возраста полутора лет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документ, удостоверяющий личность заявителя (удостоверение личности,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обращения за назначением пособий на рождение и по уходу лиц, имеющих статус кандаса, предоставляется удостоверение кандаса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в случае подачи заявления и необходимых документов третьими лицами – доверенность, удостоверенный нотариусом или должностным лицом, совершающим нотариальные действия.</w:t>
            </w:r>
          </w:p>
          <w:p>
            <w:pPr>
              <w:spacing w:after="20"/>
              <w:ind w:left="20"/>
              <w:jc w:val="both"/>
            </w:pPr>
            <w:r>
              <w:rPr>
                <w:rFonts w:ascii="Times New Roman"/>
                <w:b w:val="false"/>
                <w:i w:val="false"/>
                <w:color w:val="000000"/>
                <w:sz w:val="20"/>
              </w:rPr>
              <w:t xml:space="preserve">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для получения информации о назначении пособия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через объекты информатизации банков второго уровня:</w:t>
            </w:r>
          </w:p>
          <w:p>
            <w:pPr>
              <w:spacing w:after="20"/>
              <w:ind w:left="20"/>
              <w:jc w:val="both"/>
            </w:pPr>
            <w:r>
              <w:rPr>
                <w:rFonts w:ascii="Times New Roman"/>
                <w:b w:val="false"/>
                <w:i w:val="false"/>
                <w:color w:val="000000"/>
                <w:sz w:val="20"/>
              </w:rPr>
              <w:t xml:space="preserve">для назначения пособия - все сведения, предусмотренные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свидетельства (свидетельств)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Назначение пособий на рождение ребенка и по уходу за ребенком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При оформлении свидетельства (свидетельств) о рождении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41"/>
    <w:p>
      <w:pPr>
        <w:spacing w:after="0"/>
        <w:ind w:left="0"/>
        <w:jc w:val="left"/>
      </w:pPr>
      <w:r>
        <w:rPr>
          <w:rFonts w:ascii="Times New Roman"/>
          <w:b/>
          <w:i w:val="false"/>
          <w:color w:val="000000"/>
        </w:rPr>
        <w:t xml:space="preserve"> Заявление для назначения ежемесячного государственного пособия многодетным</w:t>
      </w:r>
      <w:r>
        <w:br/>
      </w:r>
      <w:r>
        <w:rPr>
          <w:rFonts w:ascii="Times New Roman"/>
          <w:b/>
          <w:i w:val="false"/>
          <w:color w:val="000000"/>
        </w:rPr>
        <w:t>семьям, имеющим четырех и более совместно проживающих несовершеннолетних</w:t>
      </w:r>
      <w:r>
        <w:br/>
      </w:r>
      <w:r>
        <w:rPr>
          <w:rFonts w:ascii="Times New Roman"/>
          <w:b/>
          <w:i w:val="false"/>
          <w:color w:val="000000"/>
        </w:rPr>
        <w:t>детей, в том числе детей, обучающихся по очной форме обучения</w:t>
      </w:r>
      <w:r>
        <w:br/>
      </w:r>
      <w:r>
        <w:rPr>
          <w:rFonts w:ascii="Times New Roman"/>
          <w:b/>
          <w:i w:val="false"/>
          <w:color w:val="000000"/>
        </w:rPr>
        <w:t>по общеобразовательным или профессиональным программам в организациях общего</w:t>
      </w:r>
      <w:r>
        <w:br/>
      </w:r>
      <w:r>
        <w:rPr>
          <w:rFonts w:ascii="Times New Roman"/>
          <w:b/>
          <w:i w:val="false"/>
          <w:color w:val="000000"/>
        </w:rPr>
        <w:t>среднего, технического и профессионального, послесреднего, высшего и (или)</w:t>
      </w:r>
      <w:r>
        <w:br/>
      </w:r>
      <w:r>
        <w:rPr>
          <w:rFonts w:ascii="Times New Roman"/>
          <w:b/>
          <w:i w:val="false"/>
          <w:color w:val="000000"/>
        </w:rPr>
        <w:t>послевузовского образования, после достижения ими восемнадцатилетнего возраста</w:t>
      </w:r>
      <w:r>
        <w:br/>
      </w:r>
      <w:r>
        <w:rPr>
          <w:rFonts w:ascii="Times New Roman"/>
          <w:b/>
          <w:i w:val="false"/>
          <w:color w:val="000000"/>
        </w:rPr>
        <w:t>до времени окончания организаций образования</w:t>
      </w:r>
      <w:r>
        <w:br/>
      </w:r>
      <w:r>
        <w:rPr>
          <w:rFonts w:ascii="Times New Roman"/>
          <w:b/>
          <w:i w:val="false"/>
          <w:color w:val="000000"/>
        </w:rPr>
        <w:t>(но не более чем до достижения двадцатитрехлетнего возраста)</w:t>
      </w:r>
    </w:p>
    <w:bookmarkEnd w:id="41"/>
    <w:p>
      <w:pPr>
        <w:spacing w:after="0"/>
        <w:ind w:left="0"/>
        <w:jc w:val="both"/>
      </w:pPr>
      <w:bookmarkStart w:name="z80" w:id="42"/>
      <w:r>
        <w:rPr>
          <w:rFonts w:ascii="Times New Roman"/>
          <w:b w:val="false"/>
          <w:i w:val="false"/>
          <w:color w:val="000000"/>
          <w:sz w:val="28"/>
        </w:rPr>
        <w:t>
      Республика Казахстан Департамент Комитета регулирования и контроля в области</w:t>
      </w:r>
    </w:p>
    <w:bookmarkEnd w:id="42"/>
    <w:p>
      <w:pPr>
        <w:spacing w:after="0"/>
        <w:ind w:left="0"/>
        <w:jc w:val="both"/>
      </w:pPr>
      <w:r>
        <w:rPr>
          <w:rFonts w:ascii="Times New Roman"/>
          <w:b w:val="false"/>
          <w:i w:val="false"/>
          <w:color w:val="000000"/>
          <w:sz w:val="28"/>
        </w:rPr>
        <w:t>социальной защиты населения по _________________ __________ области (городу)</w:t>
      </w:r>
    </w:p>
    <w:p>
      <w:pPr>
        <w:spacing w:after="0"/>
        <w:ind w:left="0"/>
        <w:jc w:val="both"/>
      </w:pPr>
      <w:r>
        <w:rPr>
          <w:rFonts w:ascii="Times New Roman"/>
          <w:b w:val="false"/>
          <w:i w:val="false"/>
          <w:color w:val="000000"/>
          <w:sz w:val="28"/>
        </w:rPr>
        <w:t>Код отделения: 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 _____________________________________________________</w:t>
      </w:r>
    </w:p>
    <w:p>
      <w:pPr>
        <w:spacing w:after="0"/>
        <w:ind w:left="0"/>
        <w:jc w:val="both"/>
      </w:pPr>
      <w:r>
        <w:rPr>
          <w:rFonts w:ascii="Times New Roman"/>
          <w:b w:val="false"/>
          <w:i w:val="false"/>
          <w:color w:val="000000"/>
          <w:sz w:val="28"/>
        </w:rPr>
        <w:t>Дата рождения: "____" ___________ _____ год</w:t>
      </w:r>
    </w:p>
    <w:p>
      <w:pPr>
        <w:spacing w:after="0"/>
        <w:ind w:left="0"/>
        <w:jc w:val="both"/>
      </w:pPr>
      <w:r>
        <w:rPr>
          <w:rFonts w:ascii="Times New Roman"/>
          <w:b w:val="false"/>
          <w:i w:val="false"/>
          <w:color w:val="000000"/>
          <w:sz w:val="28"/>
        </w:rPr>
        <w:t>Вид документа, удостоверяющего личность: ________________________________</w:t>
      </w:r>
    </w:p>
    <w:p>
      <w:pPr>
        <w:spacing w:after="0"/>
        <w:ind w:left="0"/>
        <w:jc w:val="both"/>
      </w:pPr>
      <w:r>
        <w:rPr>
          <w:rFonts w:ascii="Times New Roman"/>
          <w:b w:val="false"/>
          <w:i w:val="false"/>
          <w:color w:val="000000"/>
          <w:sz w:val="28"/>
        </w:rPr>
        <w:t>Серия документа: ___________________ номер документа: ___________________</w:t>
      </w:r>
    </w:p>
    <w:p>
      <w:pPr>
        <w:spacing w:after="0"/>
        <w:ind w:left="0"/>
        <w:jc w:val="both"/>
      </w:pPr>
      <w:r>
        <w:rPr>
          <w:rFonts w:ascii="Times New Roman"/>
          <w:b w:val="false"/>
          <w:i w:val="false"/>
          <w:color w:val="000000"/>
          <w:sz w:val="28"/>
        </w:rPr>
        <w:t>Кем выдан: ____________________________________________________________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места местожительства: __________________ область __________________</w:t>
      </w:r>
    </w:p>
    <w:p>
      <w:pPr>
        <w:spacing w:after="0"/>
        <w:ind w:left="0"/>
        <w:jc w:val="both"/>
      </w:pPr>
      <w:r>
        <w:rPr>
          <w:rFonts w:ascii="Times New Roman"/>
          <w:b w:val="false"/>
          <w:i w:val="false"/>
          <w:color w:val="000000"/>
          <w:sz w:val="28"/>
        </w:rPr>
        <w:t>город (район) ____________________ село: ______________</w:t>
      </w:r>
    </w:p>
    <w:p>
      <w:pPr>
        <w:spacing w:after="0"/>
        <w:ind w:left="0"/>
        <w:jc w:val="both"/>
      </w:pPr>
      <w:r>
        <w:rPr>
          <w:rFonts w:ascii="Times New Roman"/>
          <w:b w:val="false"/>
          <w:i w:val="false"/>
          <w:color w:val="000000"/>
          <w:sz w:val="28"/>
        </w:rPr>
        <w:t>улица (микрорайон) ___________ дом ______квартира_______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_____________________________________________________</w:t>
      </w:r>
    </w:p>
    <w:p>
      <w:pPr>
        <w:spacing w:after="0"/>
        <w:ind w:left="0"/>
        <w:jc w:val="both"/>
      </w:pPr>
      <w:r>
        <w:rPr>
          <w:rFonts w:ascii="Times New Roman"/>
          <w:b w:val="false"/>
          <w:i w:val="false"/>
          <w:color w:val="000000"/>
          <w:sz w:val="28"/>
        </w:rPr>
        <w:t>Сведения о супруге и о детях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43"/>
    <w:p>
      <w:pPr>
        <w:spacing w:after="0"/>
        <w:ind w:left="0"/>
        <w:jc w:val="both"/>
      </w:pPr>
      <w:r>
        <w:rPr>
          <w:rFonts w:ascii="Times New Roman"/>
          <w:b w:val="false"/>
          <w:i w:val="false"/>
          <w:color w:val="000000"/>
          <w:sz w:val="28"/>
        </w:rPr>
        <w:t>
      Прошу назначить мне ежемесячное государственное пособие многодетным семьям, имеющим четырех и более совместно проживающих несовершеннолетних детей,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за счет средств республиканского бюджета.</w:t>
      </w:r>
    </w:p>
    <w:bookmarkEnd w:id="43"/>
    <w:bookmarkStart w:name="z82" w:id="44"/>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мне пособия.</w:t>
      </w:r>
    </w:p>
    <w:bookmarkEnd w:id="44"/>
    <w:bookmarkStart w:name="z83" w:id="45"/>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путем отправления на мобильный телефон sms-оповещения.</w:t>
      </w:r>
    </w:p>
    <w:bookmarkEnd w:id="45"/>
    <w:bookmarkStart w:name="z84" w:id="46"/>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приостановление выплаты пособия, изменение размера пособия, его прекращение, в том числе изменение регистрации места жительства моего и указанных в заявлении детей (включая выезд за пределы Республики Казахстан), а также изменениях анкетных данных, банковских реквизитов в отделение Государственной корпорации.</w:t>
      </w:r>
    </w:p>
    <w:bookmarkEnd w:id="46"/>
    <w:bookmarkStart w:name="z85" w:id="47"/>
    <w:p>
      <w:pPr>
        <w:spacing w:after="0"/>
        <w:ind w:left="0"/>
        <w:jc w:val="both"/>
      </w:pPr>
      <w:r>
        <w:rPr>
          <w:rFonts w:ascii="Times New Roman"/>
          <w:b w:val="false"/>
          <w:i w:val="false"/>
          <w:color w:val="000000"/>
          <w:sz w:val="28"/>
        </w:rPr>
        <w:t>
      Предупрежден(а) о необходимости предоставления подтверждающих документов при возникновении права на изменение размера пособия или его возобновление.</w:t>
      </w:r>
    </w:p>
    <w:bookmarkEnd w:id="47"/>
    <w:bookmarkStart w:name="z86" w:id="48"/>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48"/>
    <w:bookmarkStart w:name="z87" w:id="49"/>
    <w:p>
      <w:pPr>
        <w:spacing w:after="0"/>
        <w:ind w:left="0"/>
        <w:jc w:val="both"/>
      </w:pPr>
      <w:r>
        <w:rPr>
          <w:rFonts w:ascii="Times New Roman"/>
          <w:b w:val="false"/>
          <w:i w:val="false"/>
          <w:color w:val="000000"/>
          <w:sz w:val="28"/>
        </w:rPr>
        <w:t>
      Настоящим подтверждаю подлинность представленных в отделение Государственной корпорации документов.</w:t>
      </w:r>
    </w:p>
    <w:bookmarkEnd w:id="49"/>
    <w:bookmarkStart w:name="z88" w:id="50"/>
    <w:p>
      <w:pPr>
        <w:spacing w:after="0"/>
        <w:ind w:left="0"/>
        <w:jc w:val="both"/>
      </w:pPr>
      <w:r>
        <w:rPr>
          <w:rFonts w:ascii="Times New Roman"/>
          <w:b w:val="false"/>
          <w:i w:val="false"/>
          <w:color w:val="000000"/>
          <w:sz w:val="28"/>
        </w:rPr>
        <w:t>
      Перечень документов, приложенных к заявлению:</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 w:id="51"/>
      <w:r>
        <w:rPr>
          <w:rFonts w:ascii="Times New Roman"/>
          <w:b w:val="false"/>
          <w:i w:val="false"/>
          <w:color w:val="000000"/>
          <w:sz w:val="28"/>
        </w:rPr>
        <w:t>
      Контактные данные заявителя:</w:t>
      </w:r>
    </w:p>
    <w:bookmarkEnd w:id="51"/>
    <w:p>
      <w:pPr>
        <w:spacing w:after="0"/>
        <w:ind w:left="0"/>
        <w:jc w:val="both"/>
      </w:pPr>
      <w:r>
        <w:rPr>
          <w:rFonts w:ascii="Times New Roman"/>
          <w:b w:val="false"/>
          <w:i w:val="false"/>
          <w:color w:val="000000"/>
          <w:sz w:val="28"/>
        </w:rPr>
        <w:t>телефон домашний_________ мобильный __________ Е-mаil ___________</w:t>
      </w:r>
    </w:p>
    <w:p>
      <w:pPr>
        <w:spacing w:after="0"/>
        <w:ind w:left="0"/>
        <w:jc w:val="both"/>
      </w:pPr>
      <w:r>
        <w:rPr>
          <w:rFonts w:ascii="Times New Roman"/>
          <w:b w:val="false"/>
          <w:i w:val="false"/>
          <w:color w:val="000000"/>
          <w:sz w:val="28"/>
        </w:rPr>
        <w:t>Подпись заявителя _______________________________________________</w:t>
      </w:r>
    </w:p>
    <w:p>
      <w:pPr>
        <w:spacing w:after="0"/>
        <w:ind w:left="0"/>
        <w:jc w:val="both"/>
      </w:pPr>
      <w:r>
        <w:rPr>
          <w:rFonts w:ascii="Times New Roman"/>
          <w:b w:val="false"/>
          <w:i w:val="false"/>
          <w:color w:val="000000"/>
          <w:sz w:val="28"/>
        </w:rPr>
        <w:t>Дата принятия документов "___" ______________ 20 ___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52"/>
    <w:p>
      <w:pPr>
        <w:spacing w:after="0"/>
        <w:ind w:left="0"/>
        <w:jc w:val="left"/>
      </w:pPr>
      <w:r>
        <w:rPr>
          <w:rFonts w:ascii="Times New Roman"/>
          <w:b/>
          <w:i w:val="false"/>
          <w:color w:val="000000"/>
        </w:rPr>
        <w:t xml:space="preserve"> Заявление на назначение ежемесячного государственного пособия многодетным</w:t>
      </w:r>
      <w:r>
        <w:br/>
      </w:r>
      <w:r>
        <w:rPr>
          <w:rFonts w:ascii="Times New Roman"/>
          <w:b/>
          <w:i w:val="false"/>
          <w:color w:val="000000"/>
        </w:rPr>
        <w:t>семьям, имеющим четырех и более совместно проживающих несовершеннолетних</w:t>
      </w:r>
      <w:r>
        <w:br/>
      </w:r>
      <w:r>
        <w:rPr>
          <w:rFonts w:ascii="Times New Roman"/>
          <w:b/>
          <w:i w:val="false"/>
          <w:color w:val="000000"/>
        </w:rPr>
        <w:t>детей, в том числе детей, обучающихся по очной форме обучения</w:t>
      </w:r>
      <w:r>
        <w:br/>
      </w:r>
      <w:r>
        <w:rPr>
          <w:rFonts w:ascii="Times New Roman"/>
          <w:b/>
          <w:i w:val="false"/>
          <w:color w:val="000000"/>
        </w:rPr>
        <w:t>по общеобразовательным или профессиональным программам в организациях общего</w:t>
      </w:r>
      <w:r>
        <w:br/>
      </w:r>
      <w:r>
        <w:rPr>
          <w:rFonts w:ascii="Times New Roman"/>
          <w:b/>
          <w:i w:val="false"/>
          <w:color w:val="000000"/>
        </w:rPr>
        <w:t>среднего, технического и профессионального, послесреднего, высшего и (или)</w:t>
      </w:r>
      <w:r>
        <w:br/>
      </w:r>
      <w:r>
        <w:rPr>
          <w:rFonts w:ascii="Times New Roman"/>
          <w:b/>
          <w:i w:val="false"/>
          <w:color w:val="000000"/>
        </w:rPr>
        <w:t>послевузовского образования, после достижения ими восемнадцатилетнего возраста</w:t>
      </w:r>
      <w:r>
        <w:br/>
      </w:r>
      <w:r>
        <w:rPr>
          <w:rFonts w:ascii="Times New Roman"/>
          <w:b/>
          <w:i w:val="false"/>
          <w:color w:val="000000"/>
        </w:rPr>
        <w:t>до времени окончания организаций образования (но не более чем до достижения</w:t>
      </w:r>
      <w:r>
        <w:br/>
      </w:r>
      <w:r>
        <w:rPr>
          <w:rFonts w:ascii="Times New Roman"/>
          <w:b/>
          <w:i w:val="false"/>
          <w:color w:val="000000"/>
        </w:rPr>
        <w:t>двадцатитрехлетнего возраста) через веб-портал "электронного правительства"</w:t>
      </w:r>
      <w:r>
        <w:br/>
      </w:r>
      <w:r>
        <w:rPr>
          <w:rFonts w:ascii="Times New Roman"/>
          <w:b/>
          <w:i w:val="false"/>
          <w:color w:val="000000"/>
        </w:rPr>
        <w:t>и (или) объект информатизации банков второго уровня</w:t>
      </w:r>
    </w:p>
    <w:bookmarkEnd w:id="52"/>
    <w:p>
      <w:pPr>
        <w:spacing w:after="0"/>
        <w:ind w:left="0"/>
        <w:jc w:val="both"/>
      </w:pPr>
      <w:bookmarkStart w:name="z94" w:id="53"/>
      <w:r>
        <w:rPr>
          <w:rFonts w:ascii="Times New Roman"/>
          <w:b w:val="false"/>
          <w:i w:val="false"/>
          <w:color w:val="000000"/>
          <w:sz w:val="28"/>
        </w:rPr>
        <w:t>
      Республика Казахстан Департамент Комитета регулирования и контроля в области</w:t>
      </w:r>
    </w:p>
    <w:bookmarkEnd w:id="53"/>
    <w:p>
      <w:pPr>
        <w:spacing w:after="0"/>
        <w:ind w:left="0"/>
        <w:jc w:val="both"/>
      </w:pPr>
      <w:r>
        <w:rPr>
          <w:rFonts w:ascii="Times New Roman"/>
          <w:b w:val="false"/>
          <w:i w:val="false"/>
          <w:color w:val="000000"/>
          <w:sz w:val="28"/>
        </w:rPr>
        <w:t>      социальной защиты населения по ___________________________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 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ИИН: __________________________________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за счет средств республиканского бюджета.</w:t>
      </w:r>
    </w:p>
    <w:bookmarkStart w:name="z95" w:id="54"/>
    <w:p>
      <w:pPr>
        <w:spacing w:after="0"/>
        <w:ind w:left="0"/>
        <w:jc w:val="both"/>
      </w:pPr>
      <w:r>
        <w:rPr>
          <w:rFonts w:ascii="Times New Roman"/>
          <w:b w:val="false"/>
          <w:i w:val="false"/>
          <w:color w:val="000000"/>
          <w:sz w:val="28"/>
        </w:rPr>
        <w:t>
      Сведения о детях заявителя</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 w:id="55"/>
      <w:r>
        <w:rPr>
          <w:rFonts w:ascii="Times New Roman"/>
          <w:b w:val="false"/>
          <w:i w:val="false"/>
          <w:color w:val="000000"/>
          <w:sz w:val="28"/>
        </w:rPr>
        <w:t>
      Подтверждение госорганов:</w:t>
      </w:r>
    </w:p>
    <w:bookmarkEnd w:id="55"/>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________________ номер документа: 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r>
        <w:rPr>
          <w:rFonts w:ascii="Times New Roman"/>
          <w:b w:val="false"/>
          <w:i w:val="false"/>
          <w:color w:val="000000"/>
          <w:sz w:val="28"/>
        </w:rPr>
        <w:t>Дата выдачи: "___" ______________ _______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 город (район)</w:t>
      </w:r>
    </w:p>
    <w:p>
      <w:pPr>
        <w:spacing w:after="0"/>
        <w:ind w:left="0"/>
        <w:jc w:val="both"/>
      </w:pPr>
      <w:r>
        <w:rPr>
          <w:rFonts w:ascii="Times New Roman"/>
          <w:b w:val="false"/>
          <w:i w:val="false"/>
          <w:color w:val="000000"/>
          <w:sz w:val="28"/>
        </w:rPr>
        <w:t>_______________________ село: ______________________ улица (микрорайон)</w:t>
      </w:r>
    </w:p>
    <w:p>
      <w:pPr>
        <w:spacing w:after="0"/>
        <w:ind w:left="0"/>
        <w:jc w:val="both"/>
      </w:pPr>
      <w:r>
        <w:rPr>
          <w:rFonts w:ascii="Times New Roman"/>
          <w:b w:val="false"/>
          <w:i w:val="false"/>
          <w:color w:val="000000"/>
          <w:sz w:val="28"/>
        </w:rPr>
        <w:t>_______________________ дом ____________________ квартира ____________</w:t>
      </w:r>
    </w:p>
    <w:bookmarkStart w:name="z97" w:id="56"/>
    <w:p>
      <w:pPr>
        <w:spacing w:after="0"/>
        <w:ind w:left="0"/>
        <w:jc w:val="both"/>
      </w:pPr>
      <w:r>
        <w:rPr>
          <w:rFonts w:ascii="Times New Roman"/>
          <w:b w:val="false"/>
          <w:i w:val="false"/>
          <w:color w:val="000000"/>
          <w:sz w:val="28"/>
        </w:rPr>
        <w:t>
      Данные членов семьи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 w:id="57"/>
      <w:r>
        <w:rPr>
          <w:rFonts w:ascii="Times New Roman"/>
          <w:b w:val="false"/>
          <w:i w:val="false"/>
          <w:color w:val="000000"/>
          <w:sz w:val="28"/>
        </w:rPr>
        <w:t>
      Данные из информационных систем</w:t>
      </w:r>
    </w:p>
    <w:bookmarkEnd w:id="57"/>
    <w:p>
      <w:pPr>
        <w:spacing w:after="0"/>
        <w:ind w:left="0"/>
        <w:jc w:val="both"/>
      </w:pPr>
      <w:r>
        <w:rPr>
          <w:rFonts w:ascii="Times New Roman"/>
          <w:b w:val="false"/>
          <w:i w:val="false"/>
          <w:color w:val="000000"/>
          <w:sz w:val="28"/>
        </w:rPr>
        <w:t>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58"/>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w:t>
      </w:r>
    </w:p>
    <w:bookmarkEnd w:id="58"/>
    <w:bookmarkStart w:name="z100" w:id="59"/>
    <w:p>
      <w:pPr>
        <w:spacing w:after="0"/>
        <w:ind w:left="0"/>
        <w:jc w:val="both"/>
      </w:pPr>
      <w:r>
        <w:rPr>
          <w:rFonts w:ascii="Times New Roman"/>
          <w:b w:val="false"/>
          <w:i w:val="false"/>
          <w:color w:val="000000"/>
          <w:sz w:val="28"/>
        </w:rPr>
        <w:t>
      Сведения о заключении брака (супружества):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60"/>
    <w:p>
      <w:pPr>
        <w:spacing w:after="0"/>
        <w:ind w:left="0"/>
        <w:jc w:val="both"/>
      </w:pPr>
      <w:r>
        <w:rPr>
          <w:rFonts w:ascii="Times New Roman"/>
          <w:b w:val="false"/>
          <w:i w:val="false"/>
          <w:color w:val="000000"/>
          <w:sz w:val="28"/>
        </w:rPr>
        <w:t>
      продолжение таблицы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61"/>
    <w:p>
      <w:pPr>
        <w:spacing w:after="0"/>
        <w:ind w:left="0"/>
        <w:jc w:val="both"/>
      </w:pPr>
      <w:r>
        <w:rPr>
          <w:rFonts w:ascii="Times New Roman"/>
          <w:b w:val="false"/>
          <w:i w:val="false"/>
          <w:color w:val="000000"/>
          <w:sz w:val="28"/>
        </w:rPr>
        <w:t>
      Сведения о расторжении брака (супружества):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62"/>
    <w:p>
      <w:pPr>
        <w:spacing w:after="0"/>
        <w:ind w:left="0"/>
        <w:jc w:val="both"/>
      </w:pPr>
      <w:r>
        <w:rPr>
          <w:rFonts w:ascii="Times New Roman"/>
          <w:b w:val="false"/>
          <w:i w:val="false"/>
          <w:color w:val="000000"/>
          <w:sz w:val="28"/>
        </w:rPr>
        <w:t>
      продолжение таблицы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63"/>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64"/>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системах</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 w:id="65"/>
      <w:r>
        <w:rPr>
          <w:rFonts w:ascii="Times New Roman"/>
          <w:b w:val="false"/>
          <w:i w:val="false"/>
          <w:color w:val="000000"/>
          <w:sz w:val="28"/>
        </w:rPr>
        <w:t>
      Банковские реквизиты:</w:t>
      </w:r>
    </w:p>
    <w:bookmarkEnd w:id="65"/>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Реквизиты БВУ:</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 мобильный _________________________</w:t>
      </w:r>
    </w:p>
    <w:p>
      <w:pPr>
        <w:spacing w:after="0"/>
        <w:ind w:left="0"/>
        <w:jc w:val="both"/>
      </w:pPr>
      <w:r>
        <w:rPr>
          <w:rFonts w:ascii="Times New Roman"/>
          <w:b w:val="false"/>
          <w:i w:val="false"/>
          <w:color w:val="000000"/>
          <w:sz w:val="28"/>
        </w:rPr>
        <w:t>E-mail 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bookmarkStart w:name="z107" w:id="66"/>
    <w:p>
      <w:pPr>
        <w:spacing w:after="0"/>
        <w:ind w:left="0"/>
        <w:jc w:val="both"/>
      </w:pPr>
      <w:r>
        <w:rPr>
          <w:rFonts w:ascii="Times New Roman"/>
          <w:b w:val="false"/>
          <w:i w:val="false"/>
          <w:color w:val="000000"/>
          <w:sz w:val="28"/>
        </w:rPr>
        <w:t>
      Обо всех изменениях, влекущих изменении размера/прекращение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66"/>
    <w:bookmarkStart w:name="z108" w:id="67"/>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а также о том, что на деньги, находящиеся на таком счете, не допускается обращение взыскания третьими лицами.</w:t>
      </w:r>
    </w:p>
    <w:bookmarkEnd w:id="67"/>
    <w:p>
      <w:pPr>
        <w:spacing w:after="0"/>
        <w:ind w:left="0"/>
        <w:jc w:val="both"/>
      </w:pPr>
      <w:bookmarkStart w:name="z109" w:id="68"/>
      <w:r>
        <w:rPr>
          <w:rFonts w:ascii="Times New Roman"/>
          <w:b w:val="false"/>
          <w:i w:val="false"/>
          <w:color w:val="000000"/>
          <w:sz w:val="28"/>
        </w:rPr>
        <w:t>
      ЭЦП заявителя __________________________________________________</w:t>
      </w:r>
    </w:p>
    <w:bookmarkEnd w:id="68"/>
    <w:p>
      <w:pPr>
        <w:spacing w:after="0"/>
        <w:ind w:left="0"/>
        <w:jc w:val="both"/>
      </w:pPr>
      <w:r>
        <w:rPr>
          <w:rFonts w:ascii="Times New Roman"/>
          <w:b w:val="false"/>
          <w:i w:val="false"/>
          <w:color w:val="000000"/>
          <w:sz w:val="28"/>
        </w:rPr>
        <w:t>Дата и время подписания заявления: ________.________ год ____ часов ____ минут____ секунд</w:t>
      </w:r>
    </w:p>
    <w:p>
      <w:pPr>
        <w:spacing w:after="0"/>
        <w:ind w:left="0"/>
        <w:jc w:val="both"/>
      </w:pPr>
      <w:bookmarkStart w:name="z110" w:id="69"/>
      <w:r>
        <w:rPr>
          <w:rFonts w:ascii="Times New Roman"/>
          <w:b w:val="false"/>
          <w:i w:val="false"/>
          <w:color w:val="000000"/>
          <w:sz w:val="28"/>
        </w:rPr>
        <w:t>
      Примечание: расшифровка аббревиатур:</w:t>
      </w:r>
    </w:p>
    <w:bookmarkEnd w:id="69"/>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bookmarkStart w:name="z113" w:id="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многодетной семье"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3) веб-портал "электронного правительства";</w:t>
            </w:r>
          </w:p>
          <w:p>
            <w:pPr>
              <w:spacing w:after="20"/>
              <w:ind w:left="20"/>
              <w:jc w:val="both"/>
            </w:pPr>
            <w:r>
              <w:rPr>
                <w:rFonts w:ascii="Times New Roman"/>
                <w:b w:val="false"/>
                <w:i w:val="false"/>
                <w:color w:val="000000"/>
                <w:sz w:val="20"/>
              </w:rPr>
              <w:t>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1"/>
          <w:p>
            <w:pPr>
              <w:spacing w:after="20"/>
              <w:ind w:left="20"/>
              <w:jc w:val="both"/>
            </w:pPr>
            <w:r>
              <w:rPr>
                <w:rFonts w:ascii="Times New Roman"/>
                <w:b w:val="false"/>
                <w:i w:val="false"/>
                <w:color w:val="000000"/>
                <w:sz w:val="20"/>
              </w:rPr>
              <w:t>
Срок оказание государственной услуги:</w:t>
            </w:r>
          </w:p>
          <w:bookmarkEnd w:id="71"/>
          <w:p>
            <w:pPr>
              <w:spacing w:after="20"/>
              <w:ind w:left="20"/>
              <w:jc w:val="both"/>
            </w:pPr>
            <w:r>
              <w:rPr>
                <w:rFonts w:ascii="Times New Roman"/>
                <w:b w:val="false"/>
                <w:i w:val="false"/>
                <w:color w:val="000000"/>
                <w:sz w:val="20"/>
              </w:rPr>
              <w:t>1) при обращении в Государственную корпорацию – с момента регистрации пакета документов – 7 (семь) рабочих дней;</w:t>
            </w:r>
          </w:p>
          <w:p>
            <w:pPr>
              <w:spacing w:after="20"/>
              <w:ind w:left="20"/>
              <w:jc w:val="both"/>
            </w:pPr>
            <w:r>
              <w:rPr>
                <w:rFonts w:ascii="Times New Roman"/>
                <w:b w:val="false"/>
                <w:i w:val="false"/>
                <w:color w:val="000000"/>
                <w:sz w:val="20"/>
              </w:rPr>
              <w:t>при обращении на портал, объекты информатизации банков второго уровня или проактивную услугу – 4 (четыре)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sms-оповещения на мобильный телефон услугополучателя о назначении пособия либо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нотариально заверенной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семье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удостоверение личности (удостоверение личности, вид на жительство иностранца),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В случае обращения за назначением пособия многодетной семье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xml:space="preserve">3) справка учебного заведения по форме согласно </w:t>
            </w:r>
            <w:r>
              <w:rPr>
                <w:rFonts w:ascii="Times New Roman"/>
                <w:b w:val="false"/>
                <w:i w:val="false"/>
                <w:color w:val="000000"/>
                <w:sz w:val="20"/>
              </w:rPr>
              <w:t>приложению 29</w:t>
            </w:r>
            <w:r>
              <w:rPr>
                <w:rFonts w:ascii="Times New Roman"/>
                <w:b w:val="false"/>
                <w:i w:val="false"/>
                <w:color w:val="000000"/>
                <w:sz w:val="20"/>
              </w:rPr>
              <w:t xml:space="preserve"> к Правилам либо сведения об образовании из сервиса цифровых документов (при содержании сведении указанных в справке согласно приложению 29 к Правилам), если иждивенцы в возрасте от восемнадцати до двадцати трех лет являются обучающимися очной формы обучения, предоставляемая ежегодно;</w:t>
            </w:r>
          </w:p>
          <w:p>
            <w:pPr>
              <w:spacing w:after="20"/>
              <w:ind w:left="20"/>
              <w:jc w:val="both"/>
            </w:pPr>
            <w:r>
              <w:rPr>
                <w:rFonts w:ascii="Times New Roman"/>
                <w:b w:val="false"/>
                <w:i w:val="false"/>
                <w:color w:val="000000"/>
                <w:sz w:val="20"/>
              </w:rPr>
              <w:t>4) решение суда (для подтверждения совместного проживания детей с одним из родителей в случае расторжения брака (супружества) между супругами).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xml:space="preserve">Для назначения пособия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через объекты информатизации банков второго уровня:</w:t>
            </w:r>
          </w:p>
          <w:p>
            <w:pPr>
              <w:spacing w:after="20"/>
              <w:ind w:left="20"/>
              <w:jc w:val="both"/>
            </w:pPr>
            <w:r>
              <w:rPr>
                <w:rFonts w:ascii="Times New Roman"/>
                <w:b w:val="false"/>
                <w:i w:val="false"/>
                <w:color w:val="000000"/>
                <w:sz w:val="20"/>
              </w:rPr>
              <w:t xml:space="preserve">для назначения пособия – все сведения, предусмотренные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Назначение пособий многодетной семье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72"/>
    <w:p>
      <w:pPr>
        <w:spacing w:after="0"/>
        <w:ind w:left="0"/>
        <w:jc w:val="left"/>
      </w:pPr>
      <w:r>
        <w:rPr>
          <w:rFonts w:ascii="Times New Roman"/>
          <w:b/>
          <w:i w:val="false"/>
          <w:color w:val="000000"/>
        </w:rPr>
        <w:t xml:space="preserve"> Заявление для назначения ежемесячного государственного пособия многодетным</w:t>
      </w:r>
      <w:r>
        <w:br/>
      </w:r>
      <w:r>
        <w:rPr>
          <w:rFonts w:ascii="Times New Roman"/>
          <w:b/>
          <w:i w:val="false"/>
          <w:color w:val="000000"/>
        </w:rPr>
        <w:t>матерям, награжденным подвесками "Алтын алқа", "Күміс алқа" или получившим</w:t>
      </w:r>
      <w:r>
        <w:br/>
      </w:r>
      <w:r>
        <w:rPr>
          <w:rFonts w:ascii="Times New Roman"/>
          <w:b/>
          <w:i w:val="false"/>
          <w:color w:val="000000"/>
        </w:rPr>
        <w:t>ранее звание "Мать-героиня", награжденным орденами "Материнская слава" I и II степени</w:t>
      </w:r>
    </w:p>
    <w:bookmarkEnd w:id="72"/>
    <w:p>
      <w:pPr>
        <w:spacing w:after="0"/>
        <w:ind w:left="0"/>
        <w:jc w:val="both"/>
      </w:pPr>
      <w:bookmarkStart w:name="z119" w:id="73"/>
      <w:r>
        <w:rPr>
          <w:rFonts w:ascii="Times New Roman"/>
          <w:b w:val="false"/>
          <w:i w:val="false"/>
          <w:color w:val="000000"/>
          <w:sz w:val="28"/>
        </w:rPr>
        <w:t>
      Республика Казахстан Департамент Комитета регулирования и контроля в области</w:t>
      </w:r>
    </w:p>
    <w:bookmarkEnd w:id="73"/>
    <w:p>
      <w:pPr>
        <w:spacing w:after="0"/>
        <w:ind w:left="0"/>
        <w:jc w:val="both"/>
      </w:pPr>
      <w:r>
        <w:rPr>
          <w:rFonts w:ascii="Times New Roman"/>
          <w:b w:val="false"/>
          <w:i w:val="false"/>
          <w:color w:val="000000"/>
          <w:sz w:val="28"/>
        </w:rPr>
        <w:t>      социальной защиты населения по __________________ области (городу)</w:t>
      </w:r>
    </w:p>
    <w:p>
      <w:pPr>
        <w:spacing w:after="0"/>
        <w:ind w:left="0"/>
        <w:jc w:val="both"/>
      </w:pPr>
      <w:r>
        <w:rPr>
          <w:rFonts w:ascii="Times New Roman"/>
          <w:b w:val="false"/>
          <w:i w:val="false"/>
          <w:color w:val="000000"/>
          <w:sz w:val="28"/>
        </w:rPr>
        <w:t>Код района _____________________________________________________</w:t>
      </w:r>
    </w:p>
    <w:p>
      <w:pPr>
        <w:spacing w:after="0"/>
        <w:ind w:left="0"/>
        <w:jc w:val="both"/>
      </w:pPr>
      <w:r>
        <w:rPr>
          <w:rFonts w:ascii="Times New Roman"/>
          <w:b w:val="false"/>
          <w:i w:val="false"/>
          <w:color w:val="000000"/>
          <w:sz w:val="28"/>
        </w:rPr>
        <w:t>От гражданина (ки) 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 номер документа: ______ кем выдан: 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________________________________________________________</w:t>
      </w:r>
    </w:p>
    <w:p>
      <w:pPr>
        <w:spacing w:after="0"/>
        <w:ind w:left="0"/>
        <w:jc w:val="both"/>
      </w:pPr>
      <w:r>
        <w:rPr>
          <w:rFonts w:ascii="Times New Roman"/>
          <w:b w:val="false"/>
          <w:i w:val="false"/>
          <w:color w:val="000000"/>
          <w:sz w:val="28"/>
        </w:rPr>
        <w:t>город (район) _________________________ село: _____________________</w:t>
      </w:r>
    </w:p>
    <w:p>
      <w:pPr>
        <w:spacing w:after="0"/>
        <w:ind w:left="0"/>
        <w:jc w:val="both"/>
      </w:pPr>
      <w:r>
        <w:rPr>
          <w:rFonts w:ascii="Times New Roman"/>
          <w:b w:val="false"/>
          <w:i w:val="false"/>
          <w:color w:val="000000"/>
          <w:sz w:val="28"/>
        </w:rPr>
        <w:t>улица (микрорайон) ________________ дом ________ квартира 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w:t>
      </w:r>
    </w:p>
    <w:p>
      <w:pPr>
        <w:spacing w:after="0"/>
        <w:ind w:left="0"/>
        <w:jc w:val="both"/>
      </w:pPr>
      <w:r>
        <w:rPr>
          <w:rFonts w:ascii="Times New Roman"/>
          <w:b w:val="false"/>
          <w:i w:val="false"/>
          <w:color w:val="000000"/>
          <w:sz w:val="28"/>
        </w:rPr>
        <w:t>матерям, награжденным подвесками "Алтын алқа", "Күміс алқа"</w:t>
      </w:r>
    </w:p>
    <w:p>
      <w:pPr>
        <w:spacing w:after="0"/>
        <w:ind w:left="0"/>
        <w:jc w:val="both"/>
      </w:pPr>
      <w:r>
        <w:rPr>
          <w:rFonts w:ascii="Times New Roman"/>
          <w:b w:val="false"/>
          <w:i w:val="false"/>
          <w:color w:val="000000"/>
          <w:sz w:val="28"/>
        </w:rPr>
        <w:t>или получившим ранее звание "Мать-героиня", награжденным орденами</w:t>
      </w:r>
    </w:p>
    <w:p>
      <w:pPr>
        <w:spacing w:after="0"/>
        <w:ind w:left="0"/>
        <w:jc w:val="both"/>
      </w:pPr>
      <w:r>
        <w:rPr>
          <w:rFonts w:ascii="Times New Roman"/>
          <w:b w:val="false"/>
          <w:i w:val="false"/>
          <w:color w:val="000000"/>
          <w:sz w:val="28"/>
        </w:rPr>
        <w:t>"Материнская слава" I и II степени за счет средств из республиканского бюджета.</w:t>
      </w:r>
    </w:p>
    <w:p>
      <w:pPr>
        <w:spacing w:after="0"/>
        <w:ind w:left="0"/>
        <w:jc w:val="both"/>
      </w:pPr>
      <w:r>
        <w:rPr>
          <w:rFonts w:ascii="Times New Roman"/>
          <w:b w:val="false"/>
          <w:i w:val="false"/>
          <w:color w:val="000000"/>
          <w:sz w:val="28"/>
        </w:rPr>
        <w:t>Наименование награды: ___________________________________________</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w:t>
      </w:r>
    </w:p>
    <w:p>
      <w:pPr>
        <w:spacing w:after="0"/>
        <w:ind w:left="0"/>
        <w:jc w:val="both"/>
      </w:pPr>
      <w:r>
        <w:rPr>
          <w:rFonts w:ascii="Times New Roman"/>
          <w:b w:val="false"/>
          <w:i w:val="false"/>
          <w:color w:val="000000"/>
          <w:sz w:val="28"/>
        </w:rPr>
        <w:t>обо всех изменениях, влекущих прекращение, приостановление, изменения размера</w:t>
      </w:r>
    </w:p>
    <w:p>
      <w:pPr>
        <w:spacing w:after="0"/>
        <w:ind w:left="0"/>
        <w:jc w:val="both"/>
      </w:pPr>
      <w:r>
        <w:rPr>
          <w:rFonts w:ascii="Times New Roman"/>
          <w:b w:val="false"/>
          <w:i w:val="false"/>
          <w:color w:val="000000"/>
          <w:sz w:val="28"/>
        </w:rPr>
        <w:t>выплат, а также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w:t>
      </w:r>
    </w:p>
    <w:p>
      <w:pPr>
        <w:spacing w:after="0"/>
        <w:ind w:left="0"/>
        <w:jc w:val="both"/>
      </w:pPr>
      <w:r>
        <w:rPr>
          <w:rFonts w:ascii="Times New Roman"/>
          <w:b w:val="false"/>
          <w:i w:val="false"/>
          <w:color w:val="000000"/>
          <w:sz w:val="28"/>
        </w:rPr>
        <w:t>корпорации документов.</w:t>
      </w:r>
    </w:p>
    <w:bookmarkStart w:name="z120" w:id="74"/>
    <w:p>
      <w:pPr>
        <w:spacing w:after="0"/>
        <w:ind w:left="0"/>
        <w:jc w:val="both"/>
      </w:pPr>
      <w:r>
        <w:rPr>
          <w:rFonts w:ascii="Times New Roman"/>
          <w:b w:val="false"/>
          <w:i w:val="false"/>
          <w:color w:val="000000"/>
          <w:sz w:val="28"/>
        </w:rPr>
        <w:t>
      Перечень документов, приложенных к заявлению:</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 w:id="75"/>
      <w:r>
        <w:rPr>
          <w:rFonts w:ascii="Times New Roman"/>
          <w:b w:val="false"/>
          <w:i w:val="false"/>
          <w:color w:val="000000"/>
          <w:sz w:val="28"/>
        </w:rPr>
        <w:t>
      Даю согласие на сбор и обработку моих персональных данных, необходимых</w:t>
      </w:r>
    </w:p>
    <w:bookmarkEnd w:id="75"/>
    <w:p>
      <w:pPr>
        <w:spacing w:after="0"/>
        <w:ind w:left="0"/>
        <w:jc w:val="both"/>
      </w:pPr>
      <w:r>
        <w:rPr>
          <w:rFonts w:ascii="Times New Roman"/>
          <w:b w:val="false"/>
          <w:i w:val="false"/>
          <w:color w:val="000000"/>
          <w:sz w:val="28"/>
        </w:rPr>
        <w:t>для назначения пособия награжденной матери.</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Даю согласие на уведомление о принятии решения о назначении</w:t>
      </w:r>
    </w:p>
    <w:p>
      <w:pPr>
        <w:spacing w:after="0"/>
        <w:ind w:left="0"/>
        <w:jc w:val="both"/>
      </w:pPr>
      <w:r>
        <w:rPr>
          <w:rFonts w:ascii="Times New Roman"/>
          <w:b w:val="false"/>
          <w:i w:val="false"/>
          <w:color w:val="000000"/>
          <w:sz w:val="28"/>
        </w:rPr>
        <w:t>(отказе в назначении) ежемесячного государственного пособия награжденной</w:t>
      </w:r>
    </w:p>
    <w:p>
      <w:pPr>
        <w:spacing w:after="0"/>
        <w:ind w:left="0"/>
        <w:jc w:val="both"/>
      </w:pPr>
      <w:r>
        <w:rPr>
          <w:rFonts w:ascii="Times New Roman"/>
          <w:b w:val="false"/>
          <w:i w:val="false"/>
          <w:color w:val="000000"/>
          <w:sz w:val="28"/>
        </w:rPr>
        <w:t>матери путем отправления 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домашний_____________________ мобильный _______________</w:t>
      </w:r>
    </w:p>
    <w:p>
      <w:pPr>
        <w:spacing w:after="0"/>
        <w:ind w:left="0"/>
        <w:jc w:val="both"/>
      </w:pPr>
      <w:r>
        <w:rPr>
          <w:rFonts w:ascii="Times New Roman"/>
          <w:b w:val="false"/>
          <w:i w:val="false"/>
          <w:color w:val="000000"/>
          <w:sz w:val="28"/>
        </w:rPr>
        <w:t>Е-маil __________________________________________________________</w:t>
      </w:r>
    </w:p>
    <w:p>
      <w:pPr>
        <w:spacing w:after="0"/>
        <w:ind w:left="0"/>
        <w:jc w:val="both"/>
      </w:pPr>
      <w:r>
        <w:rPr>
          <w:rFonts w:ascii="Times New Roman"/>
          <w:b w:val="false"/>
          <w:i w:val="false"/>
          <w:color w:val="000000"/>
          <w:sz w:val="28"/>
        </w:rPr>
        <w:t>Дата подачи заявления "____" ____________20___ года</w:t>
      </w:r>
    </w:p>
    <w:p>
      <w:pPr>
        <w:spacing w:after="0"/>
        <w:ind w:left="0"/>
        <w:jc w:val="both"/>
      </w:pPr>
      <w:r>
        <w:rPr>
          <w:rFonts w:ascii="Times New Roman"/>
          <w:b w:val="false"/>
          <w:i w:val="false"/>
          <w:color w:val="000000"/>
          <w:sz w:val="28"/>
        </w:rPr>
        <w:t>Подпись заявителя _______________________________________________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____________________________________________</w:t>
      </w:r>
    </w:p>
    <w:p>
      <w:pPr>
        <w:spacing w:after="0"/>
        <w:ind w:left="0"/>
        <w:jc w:val="both"/>
      </w:pPr>
      <w:r>
        <w:rPr>
          <w:rFonts w:ascii="Times New Roman"/>
          <w:b w:val="false"/>
          <w:i w:val="false"/>
          <w:color w:val="000000"/>
          <w:sz w:val="28"/>
        </w:rPr>
        <w:t>зарегистрировано за № ____________________________________________</w:t>
      </w:r>
    </w:p>
    <w:p>
      <w:pPr>
        <w:spacing w:after="0"/>
        <w:ind w:left="0"/>
        <w:jc w:val="both"/>
      </w:pPr>
      <w:r>
        <w:rPr>
          <w:rFonts w:ascii="Times New Roman"/>
          <w:b w:val="false"/>
          <w:i w:val="false"/>
          <w:color w:val="000000"/>
          <w:sz w:val="28"/>
        </w:rPr>
        <w:t>Дата принятия документов "___" ______________ 20 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76"/>
    <w:p>
      <w:pPr>
        <w:spacing w:after="0"/>
        <w:ind w:left="0"/>
        <w:jc w:val="left"/>
      </w:pPr>
      <w:r>
        <w:rPr>
          <w:rFonts w:ascii="Times New Roman"/>
          <w:b/>
          <w:i w:val="false"/>
          <w:color w:val="000000"/>
        </w:rPr>
        <w:t xml:space="preserve"> Заявление на назначение ежемесячного государственного пособия многодетным</w:t>
      </w:r>
      <w:r>
        <w:br/>
      </w:r>
      <w:r>
        <w:rPr>
          <w:rFonts w:ascii="Times New Roman"/>
          <w:b/>
          <w:i w:val="false"/>
          <w:color w:val="000000"/>
        </w:rPr>
        <w:t>матерям, награжденным подвесками "Алтын алқа", "Күміс алқа" или получившим</w:t>
      </w:r>
      <w:r>
        <w:br/>
      </w:r>
      <w:r>
        <w:rPr>
          <w:rFonts w:ascii="Times New Roman"/>
          <w:b/>
          <w:i w:val="false"/>
          <w:color w:val="000000"/>
        </w:rPr>
        <w:t>ранее звание "Мать-героиня", награжденным орденами "Материнская слава"</w:t>
      </w:r>
      <w:r>
        <w:br/>
      </w:r>
      <w:r>
        <w:rPr>
          <w:rFonts w:ascii="Times New Roman"/>
          <w:b/>
          <w:i w:val="false"/>
          <w:color w:val="000000"/>
        </w:rPr>
        <w:t>I и II степени через веб-портал "электронного правительства"</w:t>
      </w:r>
    </w:p>
    <w:bookmarkEnd w:id="76"/>
    <w:p>
      <w:pPr>
        <w:spacing w:after="0"/>
        <w:ind w:left="0"/>
        <w:jc w:val="both"/>
      </w:pPr>
      <w:bookmarkStart w:name="z126" w:id="77"/>
      <w:r>
        <w:rPr>
          <w:rFonts w:ascii="Times New Roman"/>
          <w:b w:val="false"/>
          <w:i w:val="false"/>
          <w:color w:val="000000"/>
          <w:sz w:val="28"/>
        </w:rPr>
        <w:t>
      Республика Казахстан Департамент Комитета регулирования и контроля в области</w:t>
      </w:r>
    </w:p>
    <w:bookmarkEnd w:id="77"/>
    <w:p>
      <w:pPr>
        <w:spacing w:after="0"/>
        <w:ind w:left="0"/>
        <w:jc w:val="both"/>
      </w:pPr>
      <w:r>
        <w:rPr>
          <w:rFonts w:ascii="Times New Roman"/>
          <w:b w:val="false"/>
          <w:i w:val="false"/>
          <w:color w:val="000000"/>
          <w:sz w:val="28"/>
        </w:rPr>
        <w:t>      социальной защиты населения по 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w:t>
      </w:r>
    </w:p>
    <w:p>
      <w:pPr>
        <w:spacing w:after="0"/>
        <w:ind w:left="0"/>
        <w:jc w:val="both"/>
      </w:pPr>
      <w:r>
        <w:rPr>
          <w:rFonts w:ascii="Times New Roman"/>
          <w:b w:val="false"/>
          <w:i w:val="false"/>
          <w:color w:val="000000"/>
          <w:sz w:val="28"/>
        </w:rPr>
        <w:t>матерям, награжденным подвесками "Алтын алқа", "Күміс алқа" или</w:t>
      </w:r>
    </w:p>
    <w:p>
      <w:pPr>
        <w:spacing w:after="0"/>
        <w:ind w:left="0"/>
        <w:jc w:val="both"/>
      </w:pPr>
      <w:r>
        <w:rPr>
          <w:rFonts w:ascii="Times New Roman"/>
          <w:b w:val="false"/>
          <w:i w:val="false"/>
          <w:color w:val="000000"/>
          <w:sz w:val="28"/>
        </w:rPr>
        <w:t>получившим ранее звание "Мать-героиня", награжденным орденами</w:t>
      </w:r>
    </w:p>
    <w:p>
      <w:pPr>
        <w:spacing w:after="0"/>
        <w:ind w:left="0"/>
        <w:jc w:val="both"/>
      </w:pPr>
      <w:r>
        <w:rPr>
          <w:rFonts w:ascii="Times New Roman"/>
          <w:b w:val="false"/>
          <w:i w:val="false"/>
          <w:color w:val="000000"/>
          <w:sz w:val="28"/>
        </w:rPr>
        <w:t>"Материнская слава" I и II степени за счет средств из республиканского бюджета.</w:t>
      </w:r>
    </w:p>
    <w:p>
      <w:pPr>
        <w:spacing w:after="0"/>
        <w:ind w:left="0"/>
        <w:jc w:val="both"/>
      </w:pPr>
      <w:r>
        <w:rPr>
          <w:rFonts w:ascii="Times New Roman"/>
          <w:b w:val="false"/>
          <w:i w:val="false"/>
          <w:color w:val="000000"/>
          <w:sz w:val="28"/>
        </w:rPr>
        <w:t>Наименование награды: 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Реквизиты БВУ:</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 мобильный _________________________</w:t>
      </w:r>
    </w:p>
    <w:p>
      <w:pPr>
        <w:spacing w:after="0"/>
        <w:ind w:left="0"/>
        <w:jc w:val="both"/>
      </w:pPr>
      <w:r>
        <w:rPr>
          <w:rFonts w:ascii="Times New Roman"/>
          <w:b w:val="false"/>
          <w:i w:val="false"/>
          <w:color w:val="000000"/>
          <w:sz w:val="28"/>
        </w:rPr>
        <w:t>E-mail__________________________________________________________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ЭЦП заявителя __________________________________________________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bookmarkStart w:name="z127" w:id="78"/>
      <w:r>
        <w:rPr>
          <w:rFonts w:ascii="Times New Roman"/>
          <w:b w:val="false"/>
          <w:i w:val="false"/>
          <w:color w:val="000000"/>
          <w:sz w:val="28"/>
        </w:rPr>
        <w:t>
      Примечание: расшифровка аббревиатур:</w:t>
      </w:r>
    </w:p>
    <w:bookmarkEnd w:id="78"/>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bookmarkStart w:name="z130" w:id="7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государственного пособия многодетным матерям,</w:t>
      </w:r>
      <w:r>
        <w:br/>
      </w:r>
      <w:r>
        <w:rPr>
          <w:rFonts w:ascii="Times New Roman"/>
          <w:b/>
          <w:i w:val="false"/>
          <w:color w:val="000000"/>
        </w:rPr>
        <w:t>награжденным подвесками "Алтын алқа", "Күміс алқа" или получившим ранее звание</w:t>
      </w:r>
      <w:r>
        <w:br/>
      </w:r>
      <w:r>
        <w:rPr>
          <w:rFonts w:ascii="Times New Roman"/>
          <w:b/>
          <w:i w:val="false"/>
          <w:color w:val="000000"/>
        </w:rPr>
        <w:t>"Мать-героиня", награжденным орденами "Материнская слава" I и II степени"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или через проактивную услугу – 7 (семь) рабочих дней.</w:t>
            </w:r>
          </w:p>
          <w:p>
            <w:pPr>
              <w:spacing w:after="20"/>
              <w:ind w:left="20"/>
              <w:jc w:val="both"/>
            </w:pPr>
            <w:r>
              <w:rPr>
                <w:rFonts w:ascii="Times New Roman"/>
                <w:b w:val="false"/>
                <w:i w:val="false"/>
                <w:color w:val="000000"/>
                <w:sz w:val="20"/>
              </w:rPr>
              <w:t>Срок оказания государственной услуги продлевается при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sms-оповещания на мобильный телефон услугополучателя о назначении пособия или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0"/>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80"/>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награжденной матери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документ, удостоверяющий личность (удостоверение личности, вид на жительство иностранца, удостоверение лица без гражданства)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xml:space="preserve">Сведения удостоверяющие личность и регистрацию по месту жительства заявителя (для подтверждения факта проживания),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через веб-портал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 а также сканированная копия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Назначение пособия награжденной матери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5" w:id="81"/>
      <w:r>
        <w:rPr>
          <w:rFonts w:ascii="Times New Roman"/>
          <w:b w:val="false"/>
          <w:i w:val="false"/>
          <w:color w:val="000000"/>
          <w:sz w:val="28"/>
        </w:rPr>
        <w:t>
      Код ________________________</w:t>
      </w:r>
    </w:p>
    <w:bookmarkEnd w:id="81"/>
    <w:p>
      <w:pPr>
        <w:spacing w:after="0"/>
        <w:ind w:left="0"/>
        <w:jc w:val="both"/>
      </w:pPr>
      <w:r>
        <w:rPr>
          <w:rFonts w:ascii="Times New Roman"/>
          <w:b w:val="false"/>
          <w:i w:val="false"/>
          <w:color w:val="000000"/>
          <w:sz w:val="28"/>
        </w:rPr>
        <w:t>Область (город) ______________</w:t>
      </w:r>
    </w:p>
    <w:bookmarkStart w:name="z136" w:id="82"/>
    <w:p>
      <w:pPr>
        <w:spacing w:after="0"/>
        <w:ind w:left="0"/>
        <w:jc w:val="left"/>
      </w:pPr>
      <w:r>
        <w:rPr>
          <w:rFonts w:ascii="Times New Roman"/>
          <w:b/>
          <w:i w:val="false"/>
          <w:color w:val="000000"/>
        </w:rPr>
        <w:t xml:space="preserve"> РЕШЕНИЕ № _____________ от "___" _______ 20__ года</w:t>
      </w:r>
      <w:r>
        <w:br/>
      </w:r>
      <w:r>
        <w:rPr>
          <w:rFonts w:ascii="Times New Roman"/>
          <w:b/>
          <w:i w:val="false"/>
          <w:color w:val="000000"/>
        </w:rPr>
        <w:t>Департамента Комитета регулирования и контроля в области</w:t>
      </w:r>
      <w:r>
        <w:br/>
      </w:r>
      <w:r>
        <w:rPr>
          <w:rFonts w:ascii="Times New Roman"/>
          <w:b/>
          <w:i w:val="false"/>
          <w:color w:val="000000"/>
        </w:rPr>
        <w:t>социальной защиты населения по ____________________ области (городу)</w:t>
      </w:r>
    </w:p>
    <w:bookmarkEnd w:id="82"/>
    <w:p>
      <w:pPr>
        <w:spacing w:after="0"/>
        <w:ind w:left="0"/>
        <w:jc w:val="both"/>
      </w:pPr>
      <w:bookmarkStart w:name="z137" w:id="83"/>
      <w:r>
        <w:rPr>
          <w:rFonts w:ascii="Times New Roman"/>
          <w:b w:val="false"/>
          <w:i w:val="false"/>
          <w:color w:val="000000"/>
          <w:sz w:val="28"/>
        </w:rPr>
        <w:t>
      № дела _________________________________________________________</w:t>
      </w:r>
    </w:p>
    <w:bookmarkEnd w:id="83"/>
    <w:p>
      <w:pPr>
        <w:spacing w:after="0"/>
        <w:ind w:left="0"/>
        <w:jc w:val="both"/>
      </w:pPr>
      <w:r>
        <w:rPr>
          <w:rFonts w:ascii="Times New Roman"/>
          <w:b w:val="false"/>
          <w:i w:val="false"/>
          <w:color w:val="000000"/>
          <w:sz w:val="28"/>
        </w:rPr>
        <w:t>О назначении (изменении, отказе в назначении) пособия на рождение ребенка,</w:t>
      </w:r>
    </w:p>
    <w:p>
      <w:pPr>
        <w:spacing w:after="0"/>
        <w:ind w:left="0"/>
        <w:jc w:val="both"/>
      </w:pPr>
      <w:r>
        <w:rPr>
          <w:rFonts w:ascii="Times New Roman"/>
          <w:b w:val="false"/>
          <w:i w:val="false"/>
          <w:color w:val="000000"/>
          <w:sz w:val="28"/>
        </w:rPr>
        <w:t>пособия по уходу за ребенком по достижению им возраста полутора лет Заявитель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 20___ года</w:t>
      </w:r>
    </w:p>
    <w:p>
      <w:pPr>
        <w:spacing w:after="0"/>
        <w:ind w:left="0"/>
        <w:jc w:val="both"/>
      </w:pPr>
      <w:r>
        <w:rPr>
          <w:rFonts w:ascii="Times New Roman"/>
          <w:b w:val="false"/>
          <w:i w:val="false"/>
          <w:color w:val="000000"/>
          <w:sz w:val="28"/>
        </w:rPr>
        <w:t>Фамилия, имя, отчество (при его наличии) ребенка 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рождения ребенка "___" _______ 20__ года</w:t>
      </w:r>
    </w:p>
    <w:p>
      <w:pPr>
        <w:spacing w:after="0"/>
        <w:ind w:left="0"/>
        <w:jc w:val="both"/>
      </w:pPr>
      <w:r>
        <w:rPr>
          <w:rFonts w:ascii="Times New Roman"/>
          <w:b w:val="false"/>
          <w:i w:val="false"/>
          <w:color w:val="000000"/>
          <w:sz w:val="28"/>
        </w:rPr>
        <w:t>Очередность рождения ребенка ______________________________ (прописью)</w:t>
      </w:r>
    </w:p>
    <w:p>
      <w:pPr>
        <w:spacing w:after="0"/>
        <w:ind w:left="0"/>
        <w:jc w:val="both"/>
      </w:pPr>
      <w:r>
        <w:rPr>
          <w:rFonts w:ascii="Times New Roman"/>
          <w:b w:val="false"/>
          <w:i w:val="false"/>
          <w:color w:val="000000"/>
          <w:sz w:val="28"/>
        </w:rPr>
        <w:t>1. Назначить в соответствии со статьей ____ Кодекса от ___ ______ ______ года:</w:t>
      </w:r>
    </w:p>
    <w:p>
      <w:pPr>
        <w:spacing w:after="0"/>
        <w:ind w:left="0"/>
        <w:jc w:val="both"/>
      </w:pPr>
      <w:r>
        <w:rPr>
          <w:rFonts w:ascii="Times New Roman"/>
          <w:b w:val="false"/>
          <w:i w:val="false"/>
          <w:color w:val="000000"/>
          <w:sz w:val="28"/>
        </w:rPr>
        <w:t>пособие на рождение _______________________________________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прописью) пособие по уходу с ___________ 20___ года по ___________</w:t>
      </w:r>
    </w:p>
    <w:p>
      <w:pPr>
        <w:spacing w:after="0"/>
        <w:ind w:left="0"/>
        <w:jc w:val="both"/>
      </w:pPr>
      <w:r>
        <w:rPr>
          <w:rFonts w:ascii="Times New Roman"/>
          <w:b w:val="false"/>
          <w:i w:val="false"/>
          <w:color w:val="000000"/>
          <w:sz w:val="28"/>
        </w:rPr>
        <w:t>20__года в размере __________________ тенге</w:t>
      </w:r>
    </w:p>
    <w:p>
      <w:pPr>
        <w:spacing w:after="0"/>
        <w:ind w:left="0"/>
        <w:jc w:val="both"/>
      </w:pPr>
      <w:r>
        <w:rPr>
          <w:rFonts w:ascii="Times New Roman"/>
          <w:b w:val="false"/>
          <w:i w:val="false"/>
          <w:color w:val="000000"/>
          <w:sz w:val="28"/>
        </w:rPr>
        <w:t>_____________________________________ (сумма прописью)</w:t>
      </w:r>
    </w:p>
    <w:p>
      <w:pPr>
        <w:spacing w:after="0"/>
        <w:ind w:left="0"/>
        <w:jc w:val="both"/>
      </w:pPr>
      <w:r>
        <w:rPr>
          <w:rFonts w:ascii="Times New Roman"/>
          <w:b w:val="false"/>
          <w:i w:val="false"/>
          <w:color w:val="000000"/>
          <w:sz w:val="28"/>
        </w:rPr>
        <w:t>2. Изменить размер пособия по уходу с ______ 20___ года по _______ 20___ года</w:t>
      </w:r>
    </w:p>
    <w:p>
      <w:pPr>
        <w:spacing w:after="0"/>
        <w:ind w:left="0"/>
        <w:jc w:val="both"/>
      </w:pPr>
      <w:r>
        <w:rPr>
          <w:rFonts w:ascii="Times New Roman"/>
          <w:b w:val="false"/>
          <w:i w:val="false"/>
          <w:color w:val="000000"/>
          <w:sz w:val="28"/>
        </w:rPr>
        <w:t>и установить в размере __________________________________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Отказать в назначении пособия: (основание)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1" w:id="84"/>
      <w:r>
        <w:rPr>
          <w:rFonts w:ascii="Times New Roman"/>
          <w:b w:val="false"/>
          <w:i w:val="false"/>
          <w:color w:val="000000"/>
          <w:sz w:val="28"/>
        </w:rPr>
        <w:t>
      Код ______________________</w:t>
      </w:r>
    </w:p>
    <w:bookmarkEnd w:id="84"/>
    <w:p>
      <w:pPr>
        <w:spacing w:after="0"/>
        <w:ind w:left="0"/>
        <w:jc w:val="both"/>
      </w:pPr>
      <w:r>
        <w:rPr>
          <w:rFonts w:ascii="Times New Roman"/>
          <w:b w:val="false"/>
          <w:i w:val="false"/>
          <w:color w:val="000000"/>
          <w:sz w:val="28"/>
        </w:rPr>
        <w:t>Область (город) ____________</w:t>
      </w:r>
    </w:p>
    <w:bookmarkStart w:name="z142" w:id="85"/>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Департамента Комитета регулирования и контроля в области</w:t>
      </w:r>
      <w:r>
        <w:br/>
      </w:r>
      <w:r>
        <w:rPr>
          <w:rFonts w:ascii="Times New Roman"/>
          <w:b/>
          <w:i w:val="false"/>
          <w:color w:val="000000"/>
        </w:rPr>
        <w:t>социальной защиты населения по _________________________________ области (городу)</w:t>
      </w:r>
    </w:p>
    <w:bookmarkEnd w:id="85"/>
    <w:p>
      <w:pPr>
        <w:spacing w:after="0"/>
        <w:ind w:left="0"/>
        <w:jc w:val="both"/>
      </w:pPr>
      <w:bookmarkStart w:name="z143" w:id="86"/>
      <w:r>
        <w:rPr>
          <w:rFonts w:ascii="Times New Roman"/>
          <w:b w:val="false"/>
          <w:i w:val="false"/>
          <w:color w:val="000000"/>
          <w:sz w:val="28"/>
        </w:rPr>
        <w:t>
      № дела _______</w:t>
      </w:r>
    </w:p>
    <w:bookmarkEnd w:id="86"/>
    <w:p>
      <w:pPr>
        <w:spacing w:after="0"/>
        <w:ind w:left="0"/>
        <w:jc w:val="both"/>
      </w:pPr>
      <w:r>
        <w:rPr>
          <w:rFonts w:ascii="Times New Roman"/>
          <w:b w:val="false"/>
          <w:i w:val="false"/>
          <w:color w:val="000000"/>
          <w:sz w:val="28"/>
        </w:rPr>
        <w:t>О назначении (изменении, возобновлении, отказе в назначении)</w:t>
      </w:r>
    </w:p>
    <w:p>
      <w:pPr>
        <w:spacing w:after="0"/>
        <w:ind w:left="0"/>
        <w:jc w:val="both"/>
      </w:pPr>
      <w:r>
        <w:rPr>
          <w:rFonts w:ascii="Times New Roman"/>
          <w:b w:val="false"/>
          <w:i w:val="false"/>
          <w:color w:val="000000"/>
          <w:sz w:val="28"/>
        </w:rPr>
        <w:t>государственного пособия многодетной семье.</w:t>
      </w:r>
    </w:p>
    <w:p>
      <w:pPr>
        <w:spacing w:after="0"/>
        <w:ind w:left="0"/>
        <w:jc w:val="both"/>
      </w:pPr>
      <w:r>
        <w:rPr>
          <w:rFonts w:ascii="Times New Roman"/>
          <w:b w:val="false"/>
          <w:i w:val="false"/>
          <w:color w:val="000000"/>
          <w:sz w:val="28"/>
        </w:rPr>
        <w:t>Гражданин (ка)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_______________________________</w:t>
      </w:r>
    </w:p>
    <w:p>
      <w:pPr>
        <w:spacing w:after="0"/>
        <w:ind w:left="0"/>
        <w:jc w:val="both"/>
      </w:pPr>
      <w:r>
        <w:rPr>
          <w:rFonts w:ascii="Times New Roman"/>
          <w:b w:val="false"/>
          <w:i w:val="false"/>
          <w:color w:val="000000"/>
          <w:sz w:val="28"/>
        </w:rPr>
        <w:t>Дата рождения "____" _______ ____ года</w:t>
      </w:r>
    </w:p>
    <w:p>
      <w:pPr>
        <w:spacing w:after="0"/>
        <w:ind w:left="0"/>
        <w:jc w:val="both"/>
      </w:pPr>
      <w:r>
        <w:rPr>
          <w:rFonts w:ascii="Times New Roman"/>
          <w:b w:val="false"/>
          <w:i w:val="false"/>
          <w:color w:val="000000"/>
          <w:sz w:val="28"/>
        </w:rPr>
        <w:t>Дата обращения "____" _______ 20____ года № ______________________</w:t>
      </w:r>
    </w:p>
    <w:p>
      <w:pPr>
        <w:spacing w:after="0"/>
        <w:ind w:left="0"/>
        <w:jc w:val="both"/>
      </w:pPr>
      <w:r>
        <w:rPr>
          <w:rFonts w:ascii="Times New Roman"/>
          <w:b w:val="false"/>
          <w:i w:val="false"/>
          <w:color w:val="000000"/>
          <w:sz w:val="28"/>
        </w:rPr>
        <w:t>1. Назначить государственное пособие многодетной семье в соответствии</w:t>
      </w:r>
    </w:p>
    <w:p>
      <w:pPr>
        <w:spacing w:after="0"/>
        <w:ind w:left="0"/>
        <w:jc w:val="both"/>
      </w:pPr>
      <w:r>
        <w:rPr>
          <w:rFonts w:ascii="Times New Roman"/>
          <w:b w:val="false"/>
          <w:i w:val="false"/>
          <w:color w:val="000000"/>
          <w:sz w:val="28"/>
        </w:rPr>
        <w:t>с пунктом______ статьи ______ Кодекса от ____ ________________ ______ года</w:t>
      </w:r>
    </w:p>
    <w:p>
      <w:pPr>
        <w:spacing w:after="0"/>
        <w:ind w:left="0"/>
        <w:jc w:val="both"/>
      </w:pPr>
      <w:r>
        <w:rPr>
          <w:rFonts w:ascii="Times New Roman"/>
          <w:b w:val="false"/>
          <w:i w:val="false"/>
          <w:color w:val="000000"/>
          <w:sz w:val="28"/>
        </w:rPr>
        <w:t>Размер месячного пособия многодетной семье на ____ детей_______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 ___________ 20___ года по "____" ____________ 20___ года</w:t>
      </w:r>
    </w:p>
    <w:p>
      <w:pPr>
        <w:spacing w:after="0"/>
        <w:ind w:left="0"/>
        <w:jc w:val="both"/>
      </w:pPr>
      <w:r>
        <w:rPr>
          <w:rFonts w:ascii="Times New Roman"/>
          <w:b w:val="false"/>
          <w:i w:val="false"/>
          <w:color w:val="000000"/>
          <w:sz w:val="28"/>
        </w:rPr>
        <w:t>2. Установить новый размер государственного пособия многодетной семье,</w:t>
      </w:r>
    </w:p>
    <w:p>
      <w:pPr>
        <w:spacing w:after="0"/>
        <w:ind w:left="0"/>
        <w:jc w:val="both"/>
      </w:pPr>
      <w:r>
        <w:rPr>
          <w:rFonts w:ascii="Times New Roman"/>
          <w:b w:val="false"/>
          <w:i w:val="false"/>
          <w:color w:val="000000"/>
          <w:sz w:val="28"/>
        </w:rPr>
        <w:t>в связи с изменением месячного расчетного показателя/ состава семьи: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месячного пособия многодетной семье на __ детей _________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прописью) с "___" ________ 20___ года по "____"________ 20___ года</w:t>
      </w:r>
    </w:p>
    <w:p>
      <w:pPr>
        <w:spacing w:after="0"/>
        <w:ind w:left="0"/>
        <w:jc w:val="both"/>
      </w:pPr>
      <w:r>
        <w:rPr>
          <w:rFonts w:ascii="Times New Roman"/>
          <w:b w:val="false"/>
          <w:i w:val="false"/>
          <w:color w:val="000000"/>
          <w:sz w:val="28"/>
        </w:rPr>
        <w:t>3. Возобновить с "___" _________________ 20_____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4. Отказать в назначении: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(город) ____________</w:t>
      </w:r>
    </w:p>
    <w:bookmarkStart w:name="z149" w:id="87"/>
    <w:p>
      <w:pPr>
        <w:spacing w:after="0"/>
        <w:ind w:left="0"/>
        <w:jc w:val="left"/>
      </w:pPr>
      <w:r>
        <w:rPr>
          <w:rFonts w:ascii="Times New Roman"/>
          <w:b/>
          <w:i w:val="false"/>
          <w:color w:val="000000"/>
        </w:rPr>
        <w:t xml:space="preserve"> РЕШЕНИЕ № _______ от "___" _________________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_______________________________ области (городу)</w:t>
      </w:r>
    </w:p>
    <w:bookmarkEnd w:id="87"/>
    <w:p>
      <w:pPr>
        <w:spacing w:after="0"/>
        <w:ind w:left="0"/>
        <w:jc w:val="both"/>
      </w:pPr>
      <w:r>
        <w:rPr>
          <w:rFonts w:ascii="Times New Roman"/>
          <w:b w:val="false"/>
          <w:i w:val="false"/>
          <w:color w:val="000000"/>
          <w:sz w:val="28"/>
        </w:rPr>
        <w:t>
      № дела _________________________</w:t>
      </w:r>
    </w:p>
    <w:p>
      <w:pPr>
        <w:spacing w:after="0"/>
        <w:ind w:left="0"/>
        <w:jc w:val="both"/>
      </w:pPr>
      <w:r>
        <w:rPr>
          <w:rFonts w:ascii="Times New Roman"/>
          <w:b w:val="false"/>
          <w:i w:val="false"/>
          <w:color w:val="000000"/>
          <w:sz w:val="28"/>
        </w:rPr>
        <w:t>О назначении (изменении, возобновлении, отказе в назначении)</w:t>
      </w:r>
    </w:p>
    <w:p>
      <w:pPr>
        <w:spacing w:after="0"/>
        <w:ind w:left="0"/>
        <w:jc w:val="both"/>
      </w:pPr>
      <w:r>
        <w:rPr>
          <w:rFonts w:ascii="Times New Roman"/>
          <w:b w:val="false"/>
          <w:i w:val="false"/>
          <w:color w:val="000000"/>
          <w:sz w:val="28"/>
        </w:rPr>
        <w:t>государственного пособия награжденной матери Гражданин (ка)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w:t>
      </w:r>
    </w:p>
    <w:p>
      <w:pPr>
        <w:spacing w:after="0"/>
        <w:ind w:left="0"/>
        <w:jc w:val="both"/>
      </w:pPr>
      <w:r>
        <w:rPr>
          <w:rFonts w:ascii="Times New Roman"/>
          <w:b w:val="false"/>
          <w:i w:val="false"/>
          <w:color w:val="000000"/>
          <w:sz w:val="28"/>
        </w:rPr>
        <w:t>Дата рождения "____" _______ ______ года</w:t>
      </w:r>
    </w:p>
    <w:p>
      <w:pPr>
        <w:spacing w:after="0"/>
        <w:ind w:left="0"/>
        <w:jc w:val="both"/>
      </w:pPr>
      <w:r>
        <w:rPr>
          <w:rFonts w:ascii="Times New Roman"/>
          <w:b w:val="false"/>
          <w:i w:val="false"/>
          <w:color w:val="000000"/>
          <w:sz w:val="28"/>
        </w:rPr>
        <w:t>Дата обращения "___" _______ 20____ года</w:t>
      </w:r>
    </w:p>
    <w:p>
      <w:pPr>
        <w:spacing w:after="0"/>
        <w:ind w:left="0"/>
        <w:jc w:val="both"/>
      </w:pPr>
      <w:r>
        <w:rPr>
          <w:rFonts w:ascii="Times New Roman"/>
          <w:b w:val="false"/>
          <w:i w:val="false"/>
          <w:color w:val="000000"/>
          <w:sz w:val="28"/>
        </w:rPr>
        <w:t>1. Назначить государственное пособие награжденной матери</w:t>
      </w:r>
    </w:p>
    <w:p>
      <w:pPr>
        <w:spacing w:after="0"/>
        <w:ind w:left="0"/>
        <w:jc w:val="both"/>
      </w:pPr>
      <w:r>
        <w:rPr>
          <w:rFonts w:ascii="Times New Roman"/>
          <w:b w:val="false"/>
          <w:i w:val="false"/>
          <w:color w:val="000000"/>
          <w:sz w:val="28"/>
        </w:rPr>
        <w:t>в соответствии с пунктом ___ статьи __ Кодекса от ___ ____ ___ года</w:t>
      </w:r>
    </w:p>
    <w:p>
      <w:pPr>
        <w:spacing w:after="0"/>
        <w:ind w:left="0"/>
        <w:jc w:val="both"/>
      </w:pPr>
      <w:r>
        <w:rPr>
          <w:rFonts w:ascii="Times New Roman"/>
          <w:b w:val="false"/>
          <w:i w:val="false"/>
          <w:color w:val="000000"/>
          <w:sz w:val="28"/>
        </w:rPr>
        <w:t>Размер месячного пособия ____________________________ тенге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 ___________ 20____ года по "____" ____________ 20____ года</w:t>
      </w:r>
    </w:p>
    <w:p>
      <w:pPr>
        <w:spacing w:after="0"/>
        <w:ind w:left="0"/>
        <w:jc w:val="both"/>
      </w:pPr>
      <w:r>
        <w:rPr>
          <w:rFonts w:ascii="Times New Roman"/>
          <w:b w:val="false"/>
          <w:i w:val="false"/>
          <w:color w:val="000000"/>
          <w:sz w:val="28"/>
        </w:rPr>
        <w:t>2. Установить новый размер государственного пособия награжденной</w:t>
      </w:r>
    </w:p>
    <w:p>
      <w:pPr>
        <w:spacing w:after="0"/>
        <w:ind w:left="0"/>
        <w:jc w:val="both"/>
      </w:pPr>
      <w:r>
        <w:rPr>
          <w:rFonts w:ascii="Times New Roman"/>
          <w:b w:val="false"/>
          <w:i w:val="false"/>
          <w:color w:val="000000"/>
          <w:sz w:val="28"/>
        </w:rPr>
        <w:t>матери, в связи с изменением месячного расчетного показателя: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пособия с "___" __________ 20___ года ____________ тенге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месячного пособия ______________________________ тенге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 20____ года по "____" __________ 20____ года</w:t>
      </w:r>
    </w:p>
    <w:p>
      <w:pPr>
        <w:spacing w:after="0"/>
        <w:ind w:left="0"/>
        <w:jc w:val="both"/>
      </w:pPr>
      <w:r>
        <w:rPr>
          <w:rFonts w:ascii="Times New Roman"/>
          <w:b w:val="false"/>
          <w:i w:val="false"/>
          <w:color w:val="000000"/>
          <w:sz w:val="28"/>
        </w:rPr>
        <w:t>3. Отказать в назначении: 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__________________________________</w:t>
      </w:r>
    </w:p>
    <w:p>
      <w:pPr>
        <w:spacing w:after="0"/>
        <w:ind w:left="0"/>
        <w:jc w:val="both"/>
      </w:pPr>
      <w:r>
        <w:rPr>
          <w:rFonts w:ascii="Times New Roman"/>
          <w:b w:val="false"/>
          <w:i w:val="false"/>
          <w:color w:val="000000"/>
          <w:sz w:val="28"/>
        </w:rPr>
        <w:t>Область ______________________________</w:t>
      </w:r>
    </w:p>
    <w:bookmarkStart w:name="z155" w:id="88"/>
    <w:p>
      <w:pPr>
        <w:spacing w:after="0"/>
        <w:ind w:left="0"/>
        <w:jc w:val="left"/>
      </w:pPr>
      <w:r>
        <w:rPr>
          <w:rFonts w:ascii="Times New Roman"/>
          <w:b/>
          <w:i w:val="false"/>
          <w:color w:val="000000"/>
        </w:rPr>
        <w:t xml:space="preserve"> Решение № ____ от "____" ___________ 20_______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_____________________________________ области</w:t>
      </w:r>
    </w:p>
    <w:bookmarkEnd w:id="88"/>
    <w:p>
      <w:pPr>
        <w:spacing w:after="0"/>
        <w:ind w:left="0"/>
        <w:jc w:val="both"/>
      </w:pPr>
      <w:bookmarkStart w:name="z156" w:id="89"/>
      <w:r>
        <w:rPr>
          <w:rFonts w:ascii="Times New Roman"/>
          <w:b w:val="false"/>
          <w:i w:val="false"/>
          <w:color w:val="000000"/>
          <w:sz w:val="28"/>
        </w:rPr>
        <w:t>
      № дела ________________________________</w:t>
      </w:r>
    </w:p>
    <w:bookmarkEnd w:id="89"/>
    <w:p>
      <w:pPr>
        <w:spacing w:after="0"/>
        <w:ind w:left="0"/>
        <w:jc w:val="both"/>
      </w:pPr>
      <w:r>
        <w:rPr>
          <w:rFonts w:ascii="Times New Roman"/>
          <w:b w:val="false"/>
          <w:i w:val="false"/>
          <w:color w:val="000000"/>
          <w:sz w:val="28"/>
        </w:rPr>
        <w:t>О приостановлении выплаты 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w:t>
      </w:r>
    </w:p>
    <w:p>
      <w:pPr>
        <w:spacing w:after="0"/>
        <w:ind w:left="0"/>
        <w:jc w:val="both"/>
      </w:pPr>
      <w:r>
        <w:rPr>
          <w:rFonts w:ascii="Times New Roman"/>
          <w:b w:val="false"/>
          <w:i w:val="false"/>
          <w:color w:val="000000"/>
          <w:sz w:val="28"/>
        </w:rPr>
        <w:t>Пол ______</w:t>
      </w:r>
    </w:p>
    <w:p>
      <w:pPr>
        <w:spacing w:after="0"/>
        <w:ind w:left="0"/>
        <w:jc w:val="both"/>
      </w:pPr>
      <w:r>
        <w:rPr>
          <w:rFonts w:ascii="Times New Roman"/>
          <w:b w:val="false"/>
          <w:i w:val="false"/>
          <w:color w:val="000000"/>
          <w:sz w:val="28"/>
        </w:rPr>
        <w:t>Дата рождения "___" _______________ _____ года</w:t>
      </w:r>
    </w:p>
    <w:p>
      <w:pPr>
        <w:spacing w:after="0"/>
        <w:ind w:left="0"/>
        <w:jc w:val="both"/>
      </w:pPr>
      <w:r>
        <w:rPr>
          <w:rFonts w:ascii="Times New Roman"/>
          <w:b w:val="false"/>
          <w:i w:val="false"/>
          <w:color w:val="000000"/>
          <w:sz w:val="28"/>
        </w:rPr>
        <w:t>Приостановить выплату с "__" _______ 20___ года</w:t>
      </w:r>
    </w:p>
    <w:p>
      <w:pPr>
        <w:spacing w:after="0"/>
        <w:ind w:left="0"/>
        <w:jc w:val="both"/>
      </w:pPr>
      <w:r>
        <w:rPr>
          <w:rFonts w:ascii="Times New Roman"/>
          <w:b w:val="false"/>
          <w:i w:val="false"/>
          <w:color w:val="000000"/>
          <w:sz w:val="28"/>
        </w:rPr>
        <w:t>Основание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0" w:id="90"/>
      <w:r>
        <w:rPr>
          <w:rFonts w:ascii="Times New Roman"/>
          <w:b w:val="false"/>
          <w:i w:val="false"/>
          <w:color w:val="000000"/>
          <w:sz w:val="28"/>
        </w:rPr>
        <w:t>
      Код ____________________</w:t>
      </w:r>
    </w:p>
    <w:bookmarkEnd w:id="90"/>
    <w:p>
      <w:pPr>
        <w:spacing w:after="0"/>
        <w:ind w:left="0"/>
        <w:jc w:val="both"/>
      </w:pPr>
      <w:r>
        <w:rPr>
          <w:rFonts w:ascii="Times New Roman"/>
          <w:b w:val="false"/>
          <w:i w:val="false"/>
          <w:color w:val="000000"/>
          <w:sz w:val="28"/>
        </w:rPr>
        <w:t>Область ________________</w:t>
      </w:r>
    </w:p>
    <w:bookmarkStart w:name="z161" w:id="91"/>
    <w:p>
      <w:pPr>
        <w:spacing w:after="0"/>
        <w:ind w:left="0"/>
        <w:jc w:val="left"/>
      </w:pPr>
      <w:r>
        <w:rPr>
          <w:rFonts w:ascii="Times New Roman"/>
          <w:b/>
          <w:i w:val="false"/>
          <w:color w:val="000000"/>
        </w:rPr>
        <w:t xml:space="preserve"> Решение № ___ от "___" _________ 20 ____года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_____________________________________ области</w:t>
      </w:r>
    </w:p>
    <w:bookmarkEnd w:id="91"/>
    <w:p>
      <w:pPr>
        <w:spacing w:after="0"/>
        <w:ind w:left="0"/>
        <w:jc w:val="both"/>
      </w:pPr>
      <w:bookmarkStart w:name="z162" w:id="92"/>
      <w:r>
        <w:rPr>
          <w:rFonts w:ascii="Times New Roman"/>
          <w:b w:val="false"/>
          <w:i w:val="false"/>
          <w:color w:val="000000"/>
          <w:sz w:val="28"/>
        </w:rPr>
        <w:t>
      № дела _________________</w:t>
      </w:r>
    </w:p>
    <w:bookmarkEnd w:id="92"/>
    <w:p>
      <w:pPr>
        <w:spacing w:after="0"/>
        <w:ind w:left="0"/>
        <w:jc w:val="both"/>
      </w:pPr>
      <w:r>
        <w:rPr>
          <w:rFonts w:ascii="Times New Roman"/>
          <w:b w:val="false"/>
          <w:i w:val="false"/>
          <w:color w:val="000000"/>
          <w:sz w:val="28"/>
        </w:rPr>
        <w:t>О прекращении выплаты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 __________________________________________</w:t>
      </w:r>
    </w:p>
    <w:p>
      <w:pPr>
        <w:spacing w:after="0"/>
        <w:ind w:left="0"/>
        <w:jc w:val="both"/>
      </w:pPr>
      <w:r>
        <w:rPr>
          <w:rFonts w:ascii="Times New Roman"/>
          <w:b w:val="false"/>
          <w:i w:val="false"/>
          <w:color w:val="000000"/>
          <w:sz w:val="28"/>
        </w:rPr>
        <w:t>Дата рождения "___" ____________________ ___ года</w:t>
      </w:r>
    </w:p>
    <w:p>
      <w:pPr>
        <w:spacing w:after="0"/>
        <w:ind w:left="0"/>
        <w:jc w:val="both"/>
      </w:pPr>
      <w:r>
        <w:rPr>
          <w:rFonts w:ascii="Times New Roman"/>
          <w:b w:val="false"/>
          <w:i w:val="false"/>
          <w:color w:val="000000"/>
          <w:sz w:val="28"/>
        </w:rPr>
        <w:t>Прекратить выплату с "_____" ___________ 20__ года</w:t>
      </w:r>
    </w:p>
    <w:p>
      <w:pPr>
        <w:spacing w:after="0"/>
        <w:ind w:left="0"/>
        <w:jc w:val="both"/>
      </w:pPr>
      <w:r>
        <w:rPr>
          <w:rFonts w:ascii="Times New Roman"/>
          <w:b w:val="false"/>
          <w:i w:val="false"/>
          <w:color w:val="000000"/>
          <w:sz w:val="28"/>
        </w:rPr>
        <w:t>Основание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w:t>
            </w:r>
            <w:r>
              <w:br/>
            </w: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w:t>
            </w:r>
            <w:r>
              <w:br/>
            </w:r>
            <w:r>
              <w:rPr>
                <w:rFonts w:ascii="Times New Roman"/>
                <w:b w:val="false"/>
                <w:i w:val="false"/>
                <w:color w:val="000000"/>
                <w:sz w:val="20"/>
              </w:rPr>
              <w:t>регулирования и контроля</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w:t>
            </w:r>
            <w:r>
              <w:br/>
            </w:r>
            <w:r>
              <w:rPr>
                <w:rFonts w:ascii="Times New Roman"/>
                <w:b w:val="false"/>
                <w:i w:val="false"/>
                <w:color w:val="000000"/>
                <w:sz w:val="20"/>
              </w:rPr>
              <w:t>по _____________________</w:t>
            </w:r>
            <w:r>
              <w:br/>
            </w:r>
            <w:r>
              <w:rPr>
                <w:rFonts w:ascii="Times New Roman"/>
                <w:b w:val="false"/>
                <w:i w:val="false"/>
                <w:color w:val="000000"/>
                <w:sz w:val="20"/>
              </w:rPr>
              <w:t>области (городу)</w:t>
            </w:r>
          </w:p>
        </w:tc>
      </w:tr>
    </w:tbl>
    <w:bookmarkStart w:name="z167" w:id="93"/>
    <w:p>
      <w:pPr>
        <w:spacing w:after="0"/>
        <w:ind w:left="0"/>
        <w:jc w:val="left"/>
      </w:pPr>
      <w:r>
        <w:rPr>
          <w:rFonts w:ascii="Times New Roman"/>
          <w:b/>
          <w:i w:val="false"/>
          <w:color w:val="000000"/>
        </w:rPr>
        <w:t xml:space="preserve"> Заявление</w:t>
      </w:r>
    </w:p>
    <w:bookmarkEnd w:id="93"/>
    <w:p>
      <w:pPr>
        <w:spacing w:after="0"/>
        <w:ind w:left="0"/>
        <w:jc w:val="both"/>
      </w:pPr>
      <w:bookmarkStart w:name="z168" w:id="94"/>
      <w:r>
        <w:rPr>
          <w:rFonts w:ascii="Times New Roman"/>
          <w:b w:val="false"/>
          <w:i w:val="false"/>
          <w:color w:val="000000"/>
          <w:sz w:val="28"/>
        </w:rPr>
        <w:t>
      От гражданина (ки) _______________________________________________</w:t>
      </w:r>
    </w:p>
    <w:bookmarkEnd w:id="9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 ___ года, проживающего по адресу:</w:t>
      </w:r>
    </w:p>
    <w:p>
      <w:pPr>
        <w:spacing w:after="0"/>
        <w:ind w:left="0"/>
        <w:jc w:val="both"/>
      </w:pPr>
      <w:r>
        <w:rPr>
          <w:rFonts w:ascii="Times New Roman"/>
          <w:b w:val="false"/>
          <w:i w:val="false"/>
          <w:color w:val="000000"/>
          <w:sz w:val="28"/>
        </w:rPr>
        <w:t>____ ____________________________________________________________</w:t>
      </w:r>
    </w:p>
    <w:p>
      <w:pPr>
        <w:spacing w:after="0"/>
        <w:ind w:left="0"/>
        <w:jc w:val="both"/>
      </w:pPr>
      <w:r>
        <w:rPr>
          <w:rFonts w:ascii="Times New Roman"/>
          <w:b w:val="false"/>
          <w:i w:val="false"/>
          <w:color w:val="000000"/>
          <w:sz w:val="28"/>
        </w:rPr>
        <w:t>№ лицевого счета 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Данные удостоверения личности (паспорта):</w:t>
      </w:r>
    </w:p>
    <w:p>
      <w:pPr>
        <w:spacing w:after="0"/>
        <w:ind w:left="0"/>
        <w:jc w:val="both"/>
      </w:pPr>
      <w:r>
        <w:rPr>
          <w:rFonts w:ascii="Times New Roman"/>
          <w:b w:val="false"/>
          <w:i w:val="false"/>
          <w:color w:val="000000"/>
          <w:sz w:val="28"/>
        </w:rPr>
        <w:t>№ ________________________ кем выдан ___________________________,</w:t>
      </w:r>
    </w:p>
    <w:p>
      <w:pPr>
        <w:spacing w:after="0"/>
        <w:ind w:left="0"/>
        <w:jc w:val="both"/>
      </w:pPr>
      <w:r>
        <w:rPr>
          <w:rFonts w:ascii="Times New Roman"/>
          <w:b w:val="false"/>
          <w:i w:val="false"/>
          <w:color w:val="000000"/>
          <w:sz w:val="28"/>
        </w:rPr>
        <w:t>дата выдачи __________________</w:t>
      </w:r>
    </w:p>
    <w:p>
      <w:pPr>
        <w:spacing w:after="0"/>
        <w:ind w:left="0"/>
        <w:jc w:val="both"/>
      </w:pPr>
      <w:r>
        <w:rPr>
          <w:rFonts w:ascii="Times New Roman"/>
          <w:b w:val="false"/>
          <w:i w:val="false"/>
          <w:color w:val="000000"/>
          <w:sz w:val="28"/>
        </w:rPr>
        <w:t>Прошу назначить мне специальное государственное пособие, как 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категорию)</w:t>
      </w:r>
    </w:p>
    <w:p>
      <w:pPr>
        <w:spacing w:after="0"/>
        <w:ind w:left="0"/>
        <w:jc w:val="both"/>
      </w:pPr>
      <w:r>
        <w:rPr>
          <w:rFonts w:ascii="Times New Roman"/>
          <w:b w:val="false"/>
          <w:i w:val="false"/>
          <w:color w:val="000000"/>
          <w:sz w:val="28"/>
        </w:rPr>
        <w:t>Получаю пенсию по возрасту, государственное социальное пособие</w:t>
      </w:r>
    </w:p>
    <w:p>
      <w:pPr>
        <w:spacing w:after="0"/>
        <w:ind w:left="0"/>
        <w:jc w:val="both"/>
      </w:pPr>
      <w:r>
        <w:rPr>
          <w:rFonts w:ascii="Times New Roman"/>
          <w:b w:val="false"/>
          <w:i w:val="false"/>
          <w:color w:val="000000"/>
          <w:sz w:val="28"/>
        </w:rPr>
        <w:t>по инвалидности, по случаю потери кормильца, государственное специальное</w:t>
      </w:r>
    </w:p>
    <w:p>
      <w:pPr>
        <w:spacing w:after="0"/>
        <w:ind w:left="0"/>
        <w:jc w:val="both"/>
      </w:pPr>
      <w:r>
        <w:rPr>
          <w:rFonts w:ascii="Times New Roman"/>
          <w:b w:val="false"/>
          <w:i w:val="false"/>
          <w:color w:val="000000"/>
          <w:sz w:val="28"/>
        </w:rPr>
        <w:t>пособие (нужное подчеркнуть). Получаете ли Вы специальное государственное</w:t>
      </w:r>
    </w:p>
    <w:p>
      <w:pPr>
        <w:spacing w:after="0"/>
        <w:ind w:left="0"/>
        <w:jc w:val="both"/>
      </w:pPr>
      <w:r>
        <w:rPr>
          <w:rFonts w:ascii="Times New Roman"/>
          <w:b w:val="false"/>
          <w:i w:val="false"/>
          <w:color w:val="000000"/>
          <w:sz w:val="28"/>
        </w:rPr>
        <w:t>пособие по иному основанию ________________________________________</w:t>
      </w:r>
    </w:p>
    <w:p>
      <w:pPr>
        <w:spacing w:after="0"/>
        <w:ind w:left="0"/>
        <w:jc w:val="both"/>
      </w:pPr>
      <w:r>
        <w:rPr>
          <w:rFonts w:ascii="Times New Roman"/>
          <w:b w:val="false"/>
          <w:i w:val="false"/>
          <w:color w:val="000000"/>
          <w:sz w:val="28"/>
        </w:rPr>
        <w:t>(нет, да; если да, то указать по какому основанию)</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специального государственного пособия.</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пособия путем отправления на мобильный телефон sms-оповещения.</w:t>
      </w:r>
    </w:p>
    <w:p>
      <w:pPr>
        <w:spacing w:after="0"/>
        <w:ind w:left="0"/>
        <w:jc w:val="both"/>
      </w:pPr>
      <w:r>
        <w:rPr>
          <w:rFonts w:ascii="Times New Roman"/>
          <w:b w:val="false"/>
          <w:i w:val="false"/>
          <w:color w:val="000000"/>
          <w:sz w:val="28"/>
        </w:rPr>
        <w:t>Обо всех 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места 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обязуюсь сообщить в отделение Государственной корпорации в течение десяти</w:t>
      </w:r>
    </w:p>
    <w:p>
      <w:pPr>
        <w:spacing w:after="0"/>
        <w:ind w:left="0"/>
        <w:jc w:val="both"/>
      </w:pPr>
      <w:r>
        <w:rPr>
          <w:rFonts w:ascii="Times New Roman"/>
          <w:b w:val="false"/>
          <w:i w:val="false"/>
          <w:color w:val="000000"/>
          <w:sz w:val="28"/>
        </w:rPr>
        <w:t>рабочих дней.</w:t>
      </w:r>
    </w:p>
    <w:p>
      <w:pPr>
        <w:spacing w:after="0"/>
        <w:ind w:left="0"/>
        <w:jc w:val="both"/>
      </w:pPr>
      <w:r>
        <w:rPr>
          <w:rFonts w:ascii="Times New Roman"/>
          <w:b w:val="false"/>
          <w:i w:val="false"/>
          <w:color w:val="000000"/>
          <w:sz w:val="28"/>
        </w:rPr>
        <w:t>При открытии отдельного банковского счета и (или) электронного кошелька</w:t>
      </w:r>
    </w:p>
    <w:p>
      <w:pPr>
        <w:spacing w:after="0"/>
        <w:ind w:left="0"/>
        <w:jc w:val="both"/>
      </w:pPr>
      <w:r>
        <w:rPr>
          <w:rFonts w:ascii="Times New Roman"/>
          <w:b w:val="false"/>
          <w:i w:val="false"/>
          <w:color w:val="000000"/>
          <w:sz w:val="28"/>
        </w:rPr>
        <w:t>электронных денег, для зачисления пособий и (или) социальных выплат,</w:t>
      </w:r>
    </w:p>
    <w:p>
      <w:pPr>
        <w:spacing w:after="0"/>
        <w:ind w:left="0"/>
        <w:jc w:val="both"/>
      </w:pPr>
      <w:r>
        <w:rPr>
          <w:rFonts w:ascii="Times New Roman"/>
          <w:b w:val="false"/>
          <w:i w:val="false"/>
          <w:color w:val="000000"/>
          <w:sz w:val="28"/>
        </w:rPr>
        <w:t>выплачиваемых из государственного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на деньги, находящиеся на таком счете, в том числе,</w:t>
      </w:r>
    </w:p>
    <w:p>
      <w:pPr>
        <w:spacing w:after="0"/>
        <w:ind w:left="0"/>
        <w:jc w:val="both"/>
      </w:pPr>
      <w:r>
        <w:rPr>
          <w:rFonts w:ascii="Times New Roman"/>
          <w:b w:val="false"/>
          <w:i w:val="false"/>
          <w:color w:val="000000"/>
          <w:sz w:val="28"/>
        </w:rPr>
        <w:t>на электронных кошельках электронных денег,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Заявителем обеспечивается подлинность представленных документов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 мобильный _________ Е-маil ______________</w:t>
      </w:r>
    </w:p>
    <w:p>
      <w:pPr>
        <w:spacing w:after="0"/>
        <w:ind w:left="0"/>
        <w:jc w:val="both"/>
      </w:pPr>
      <w:r>
        <w:rPr>
          <w:rFonts w:ascii="Times New Roman"/>
          <w:b w:val="false"/>
          <w:i w:val="false"/>
          <w:color w:val="000000"/>
          <w:sz w:val="28"/>
        </w:rPr>
        <w:t>"___" ____________ 20___ года</w:t>
      </w:r>
    </w:p>
    <w:p>
      <w:pPr>
        <w:spacing w:after="0"/>
        <w:ind w:left="0"/>
        <w:jc w:val="both"/>
      </w:pPr>
      <w:r>
        <w:rPr>
          <w:rFonts w:ascii="Times New Roman"/>
          <w:b w:val="false"/>
          <w:i w:val="false"/>
          <w:color w:val="000000"/>
          <w:sz w:val="28"/>
        </w:rPr>
        <w:t>Подпись заявителя ________________________________________________</w:t>
      </w:r>
    </w:p>
    <w:p>
      <w:pPr>
        <w:spacing w:after="0"/>
        <w:ind w:left="0"/>
        <w:jc w:val="both"/>
      </w:pPr>
      <w:r>
        <w:rPr>
          <w:rFonts w:ascii="Times New Roman"/>
          <w:b w:val="false"/>
          <w:i w:val="false"/>
          <w:color w:val="000000"/>
          <w:sz w:val="28"/>
        </w:rPr>
        <w:t>Заявление гражданина (ки) _________________________________________</w:t>
      </w:r>
    </w:p>
    <w:p>
      <w:pPr>
        <w:spacing w:after="0"/>
        <w:ind w:left="0"/>
        <w:jc w:val="both"/>
      </w:pPr>
      <w:r>
        <w:rPr>
          <w:rFonts w:ascii="Times New Roman"/>
          <w:b w:val="false"/>
          <w:i w:val="false"/>
          <w:color w:val="000000"/>
          <w:sz w:val="28"/>
        </w:rPr>
        <w:t>принято "__" ________ 20___ года № 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w:t>
            </w:r>
            <w:r>
              <w:br/>
            </w: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w:t>
            </w:r>
            <w:r>
              <w:br/>
            </w:r>
            <w:r>
              <w:rPr>
                <w:rFonts w:ascii="Times New Roman"/>
                <w:b w:val="false"/>
                <w:i w:val="false"/>
                <w:color w:val="000000"/>
                <w:sz w:val="20"/>
              </w:rPr>
              <w:t>регулирования и контроля</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w:t>
            </w:r>
            <w:r>
              <w:br/>
            </w:r>
            <w:r>
              <w:rPr>
                <w:rFonts w:ascii="Times New Roman"/>
                <w:b w:val="false"/>
                <w:i w:val="false"/>
                <w:color w:val="000000"/>
                <w:sz w:val="20"/>
              </w:rPr>
              <w:t>по _____________________</w:t>
            </w:r>
            <w:r>
              <w:br/>
            </w:r>
            <w:r>
              <w:rPr>
                <w:rFonts w:ascii="Times New Roman"/>
                <w:b w:val="false"/>
                <w:i w:val="false"/>
                <w:color w:val="000000"/>
                <w:sz w:val="20"/>
              </w:rPr>
              <w:t>области (городу)</w:t>
            </w:r>
          </w:p>
        </w:tc>
      </w:tr>
    </w:tbl>
    <w:bookmarkStart w:name="z173" w:id="95"/>
    <w:p>
      <w:pPr>
        <w:spacing w:after="0"/>
        <w:ind w:left="0"/>
        <w:jc w:val="left"/>
      </w:pPr>
      <w:r>
        <w:rPr>
          <w:rFonts w:ascii="Times New Roman"/>
          <w:b/>
          <w:i w:val="false"/>
          <w:color w:val="000000"/>
        </w:rPr>
        <w:t xml:space="preserve"> Заявление</w:t>
      </w:r>
    </w:p>
    <w:bookmarkEnd w:id="95"/>
    <w:p>
      <w:pPr>
        <w:spacing w:after="0"/>
        <w:ind w:left="0"/>
        <w:jc w:val="both"/>
      </w:pPr>
      <w:bookmarkStart w:name="z174" w:id="96"/>
      <w:r>
        <w:rPr>
          <w:rFonts w:ascii="Times New Roman"/>
          <w:b w:val="false"/>
          <w:i w:val="false"/>
          <w:color w:val="000000"/>
          <w:sz w:val="28"/>
        </w:rPr>
        <w:t>
      От гражданина (ки) ______________________________________________</w:t>
      </w:r>
    </w:p>
    <w:bookmarkEnd w:id="9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 номер документа: ______ кем выдан: _________</w:t>
      </w:r>
    </w:p>
    <w:p>
      <w:pPr>
        <w:spacing w:after="0"/>
        <w:ind w:left="0"/>
        <w:jc w:val="both"/>
      </w:pPr>
      <w:r>
        <w:rPr>
          <w:rFonts w:ascii="Times New Roman"/>
          <w:b w:val="false"/>
          <w:i w:val="false"/>
          <w:color w:val="000000"/>
          <w:sz w:val="28"/>
        </w:rPr>
        <w:t>Дата выдачи: "___" __________ 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 город (район) _____________ село ______________</w:t>
      </w:r>
    </w:p>
    <w:p>
      <w:pPr>
        <w:spacing w:after="0"/>
        <w:ind w:left="0"/>
        <w:jc w:val="both"/>
      </w:pPr>
      <w:r>
        <w:rPr>
          <w:rFonts w:ascii="Times New Roman"/>
          <w:b w:val="false"/>
          <w:i w:val="false"/>
          <w:color w:val="000000"/>
          <w:sz w:val="28"/>
        </w:rPr>
        <w:t>улица (микрорайон) ___________________дом ________ квартира 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Прошу назначить мне, ребенку с инвалидностью, опекаемому (нужное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 и год рождения ребенка</w:t>
      </w:r>
    </w:p>
    <w:p>
      <w:pPr>
        <w:spacing w:after="0"/>
        <w:ind w:left="0"/>
        <w:jc w:val="both"/>
      </w:pPr>
      <w:r>
        <w:rPr>
          <w:rFonts w:ascii="Times New Roman"/>
          <w:b w:val="false"/>
          <w:i w:val="false"/>
          <w:color w:val="000000"/>
          <w:sz w:val="28"/>
        </w:rPr>
        <w:t>с инвалидностью/опекаемого) специальное государственное пособие</w:t>
      </w:r>
    </w:p>
    <w:p>
      <w:pPr>
        <w:spacing w:after="0"/>
        <w:ind w:left="0"/>
        <w:jc w:val="both"/>
      </w:pPr>
      <w:r>
        <w:rPr>
          <w:rFonts w:ascii="Times New Roman"/>
          <w:b w:val="false"/>
          <w:i w:val="false"/>
          <w:color w:val="000000"/>
          <w:sz w:val="28"/>
        </w:rPr>
        <w:t>по инвалидности.</w:t>
      </w:r>
    </w:p>
    <w:p>
      <w:pPr>
        <w:spacing w:after="0"/>
        <w:ind w:left="0"/>
        <w:jc w:val="both"/>
      </w:pPr>
      <w:r>
        <w:rPr>
          <w:rFonts w:ascii="Times New Roman"/>
          <w:b w:val="false"/>
          <w:i w:val="false"/>
          <w:color w:val="000000"/>
          <w:sz w:val="28"/>
        </w:rPr>
        <w:t>Ранее пенсионные выплаты или пособие мне назначались/не назначались</w:t>
      </w:r>
    </w:p>
    <w:p>
      <w:pPr>
        <w:spacing w:after="0"/>
        <w:ind w:left="0"/>
        <w:jc w:val="both"/>
      </w:pPr>
      <w:r>
        <w:rPr>
          <w:rFonts w:ascii="Times New Roman"/>
          <w:b w:val="false"/>
          <w:i w:val="false"/>
          <w:color w:val="000000"/>
          <w:sz w:val="28"/>
        </w:rPr>
        <w:t>в том числе за пределами Республики Казахстан (ненужное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специального государственного пособия по инвалидности, а также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в течение десяти календарных дней со дня возникновения таких изменений.</w:t>
      </w:r>
    </w:p>
    <w:bookmarkStart w:name="z175" w:id="97"/>
    <w:p>
      <w:pPr>
        <w:spacing w:after="0"/>
        <w:ind w:left="0"/>
        <w:jc w:val="both"/>
      </w:pPr>
      <w:r>
        <w:rPr>
          <w:rFonts w:ascii="Times New Roman"/>
          <w:b w:val="false"/>
          <w:i w:val="false"/>
          <w:color w:val="000000"/>
          <w:sz w:val="28"/>
        </w:rPr>
        <w:t>
      Перечень документов, приложенных к заявлению:</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 w:id="98"/>
      <w:r>
        <w:rPr>
          <w:rFonts w:ascii="Times New Roman"/>
          <w:b w:val="false"/>
          <w:i w:val="false"/>
          <w:color w:val="000000"/>
          <w:sz w:val="28"/>
        </w:rPr>
        <w:t>
      Даю согласие на сбор и обработку, хранение и использование, любым допускаемым</w:t>
      </w:r>
    </w:p>
    <w:bookmarkEnd w:id="98"/>
    <w:p>
      <w:pPr>
        <w:spacing w:after="0"/>
        <w:ind w:left="0"/>
        <w:jc w:val="both"/>
      </w:pPr>
      <w:r>
        <w:rPr>
          <w:rFonts w:ascii="Times New Roman"/>
          <w:b w:val="false"/>
          <w:i w:val="false"/>
          <w:color w:val="000000"/>
          <w:sz w:val="28"/>
        </w:rPr>
        <w:t>      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специального государственного пособия по инвалидности путем</w:t>
      </w:r>
    </w:p>
    <w:p>
      <w:pPr>
        <w:spacing w:after="0"/>
        <w:ind w:left="0"/>
        <w:jc w:val="both"/>
      </w:pPr>
      <w:r>
        <w:rPr>
          <w:rFonts w:ascii="Times New Roman"/>
          <w:b w:val="false"/>
          <w:i w:val="false"/>
          <w:color w:val="000000"/>
          <w:sz w:val="28"/>
        </w:rPr>
        <w:t>отправления на мобильный телефон sms-оповещения.</w:t>
      </w:r>
    </w:p>
    <w:p>
      <w:pPr>
        <w:spacing w:after="0"/>
        <w:ind w:left="0"/>
        <w:jc w:val="both"/>
      </w:pPr>
      <w:r>
        <w:rPr>
          <w:rFonts w:ascii="Times New Roman"/>
          <w:b w:val="false"/>
          <w:i w:val="false"/>
          <w:color w:val="000000"/>
          <w:sz w:val="28"/>
        </w:rPr>
        <w:t>При открытия отдельного банковского счета для зачисления пособий, выплачиваемых</w:t>
      </w:r>
    </w:p>
    <w:p>
      <w:pPr>
        <w:spacing w:after="0"/>
        <w:ind w:left="0"/>
        <w:jc w:val="both"/>
      </w:pPr>
      <w:r>
        <w:rPr>
          <w:rFonts w:ascii="Times New Roman"/>
          <w:b w:val="false"/>
          <w:i w:val="false"/>
          <w:color w:val="000000"/>
          <w:sz w:val="28"/>
        </w:rPr>
        <w:t>из государственного бюджета, на деньги, находящиеся на таком счете, не допускается</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 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 мобильный _______________________</w:t>
      </w:r>
    </w:p>
    <w:p>
      <w:pPr>
        <w:spacing w:after="0"/>
        <w:ind w:left="0"/>
        <w:jc w:val="both"/>
      </w:pPr>
      <w:r>
        <w:rPr>
          <w:rFonts w:ascii="Times New Roman"/>
          <w:b w:val="false"/>
          <w:i w:val="false"/>
          <w:color w:val="000000"/>
          <w:sz w:val="28"/>
        </w:rPr>
        <w:t>Е-маil ______________________________________________________________</w:t>
      </w:r>
    </w:p>
    <w:p>
      <w:pPr>
        <w:spacing w:after="0"/>
        <w:ind w:left="0"/>
        <w:jc w:val="both"/>
      </w:pPr>
      <w:r>
        <w:rPr>
          <w:rFonts w:ascii="Times New Roman"/>
          <w:b w:val="false"/>
          <w:i w:val="false"/>
          <w:color w:val="000000"/>
          <w:sz w:val="28"/>
        </w:rPr>
        <w:t>Дата подачи заявления: "____" ________________________ 20 ____ года</w:t>
      </w:r>
    </w:p>
    <w:p>
      <w:pPr>
        <w:spacing w:after="0"/>
        <w:ind w:left="0"/>
        <w:jc w:val="both"/>
      </w:pPr>
      <w:r>
        <w:rPr>
          <w:rFonts w:ascii="Times New Roman"/>
          <w:b w:val="false"/>
          <w:i w:val="false"/>
          <w:color w:val="000000"/>
          <w:sz w:val="28"/>
        </w:rPr>
        <w:t>Подпись заявителя/ Электронно-цифровая подпись/ sms-сообщение 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____.___________.______года ___часов ___ минут ___ секунд 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гражданина (ки)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 назначение специального государственного пособия по инвалидности</w:t>
      </w:r>
    </w:p>
    <w:p>
      <w:pPr>
        <w:spacing w:after="0"/>
        <w:ind w:left="0"/>
        <w:jc w:val="both"/>
      </w:pPr>
      <w:r>
        <w:rPr>
          <w:rFonts w:ascii="Times New Roman"/>
          <w:b w:val="false"/>
          <w:i w:val="false"/>
          <w:color w:val="000000"/>
          <w:sz w:val="28"/>
        </w:rPr>
        <w:t>с прилагаемыми документами зарегистрировано за № __________________,</w:t>
      </w:r>
    </w:p>
    <w:p>
      <w:pPr>
        <w:spacing w:after="0"/>
        <w:ind w:left="0"/>
        <w:jc w:val="both"/>
      </w:pPr>
      <w:r>
        <w:rPr>
          <w:rFonts w:ascii="Times New Roman"/>
          <w:b w:val="false"/>
          <w:i w:val="false"/>
          <w:color w:val="000000"/>
          <w:sz w:val="28"/>
        </w:rPr>
        <w:t>дата регистрации заявления "____" ________ 20____ года</w:t>
      </w:r>
    </w:p>
    <w:p>
      <w:pPr>
        <w:spacing w:after="0"/>
        <w:ind w:left="0"/>
        <w:jc w:val="both"/>
      </w:pPr>
      <w:r>
        <w:rPr>
          <w:rFonts w:ascii="Times New Roman"/>
          <w:b w:val="false"/>
          <w:i w:val="false"/>
          <w:color w:val="000000"/>
          <w:sz w:val="28"/>
        </w:rPr>
        <w:t>(дата получения услуги со дня регистрации заявления в отделении Государственной</w:t>
      </w:r>
    </w:p>
    <w:p>
      <w:pPr>
        <w:spacing w:after="0"/>
        <w:ind w:left="0"/>
        <w:jc w:val="both"/>
      </w:pPr>
      <w:r>
        <w:rPr>
          <w:rFonts w:ascii="Times New Roman"/>
          <w:b w:val="false"/>
          <w:i w:val="false"/>
          <w:color w:val="000000"/>
          <w:sz w:val="28"/>
        </w:rPr>
        <w:t>корпорации "___" _________ 20 ___ года).</w:t>
      </w:r>
    </w:p>
    <w:p>
      <w:pPr>
        <w:spacing w:after="0"/>
        <w:ind w:left="0"/>
        <w:jc w:val="both"/>
      </w:pPr>
      <w:r>
        <w:rPr>
          <w:rFonts w:ascii="Times New Roman"/>
          <w:b w:val="false"/>
          <w:i w:val="false"/>
          <w:color w:val="000000"/>
          <w:sz w:val="28"/>
        </w:rPr>
        <w:t>Даю согласие сообщать обо всех изменениях, влекущих изменение размера</w:t>
      </w:r>
    </w:p>
    <w:p>
      <w:pPr>
        <w:spacing w:after="0"/>
        <w:ind w:left="0"/>
        <w:jc w:val="both"/>
      </w:pPr>
      <w:r>
        <w:rPr>
          <w:rFonts w:ascii="Times New Roman"/>
          <w:b w:val="false"/>
          <w:i w:val="false"/>
          <w:color w:val="000000"/>
          <w:sz w:val="28"/>
        </w:rPr>
        <w:t>специального государственного пособия по инвалидности, а также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bl>
    <w:bookmarkStart w:name="z179" w:id="9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специального государственного пособия"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"Назначение специального государственного пособия".</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Назначение специального государственного пособия ветеранам Великой Отечественной войны;</w:t>
            </w:r>
          </w:p>
          <w:p>
            <w:pPr>
              <w:spacing w:after="20"/>
              <w:ind w:left="20"/>
              <w:jc w:val="both"/>
            </w:pPr>
            <w:r>
              <w:rPr>
                <w:rFonts w:ascii="Times New Roman"/>
                <w:b w:val="false"/>
                <w:i w:val="false"/>
                <w:color w:val="000000"/>
                <w:sz w:val="20"/>
              </w:rPr>
              <w:t>2.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3. Назначение специального государственного пособия лицам, приравненным по льготам к участникам Великой Отечественной войны;</w:t>
            </w:r>
          </w:p>
          <w:p>
            <w:pPr>
              <w:spacing w:after="20"/>
              <w:ind w:left="20"/>
              <w:jc w:val="both"/>
            </w:pPr>
            <w:r>
              <w:rPr>
                <w:rFonts w:ascii="Times New Roman"/>
                <w:b w:val="false"/>
                <w:i w:val="false"/>
                <w:color w:val="000000"/>
                <w:sz w:val="20"/>
              </w:rPr>
              <w:t>4.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5.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p>
            <w:pPr>
              <w:spacing w:after="20"/>
              <w:ind w:left="20"/>
              <w:jc w:val="both"/>
            </w:pPr>
            <w:r>
              <w:rPr>
                <w:rFonts w:ascii="Times New Roman"/>
                <w:b w:val="false"/>
                <w:i w:val="false"/>
                <w:color w:val="000000"/>
                <w:sz w:val="20"/>
              </w:rPr>
              <w:t>6.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p>
            <w:pPr>
              <w:spacing w:after="20"/>
              <w:ind w:left="20"/>
              <w:jc w:val="both"/>
            </w:pPr>
            <w:r>
              <w:rPr>
                <w:rFonts w:ascii="Times New Roman"/>
                <w:b w:val="false"/>
                <w:i w:val="false"/>
                <w:color w:val="000000"/>
                <w:sz w:val="20"/>
              </w:rPr>
              <w:t>7. Назначение специального государственного пособия семьям погибших военнослужащих;</w:t>
            </w:r>
          </w:p>
          <w:p>
            <w:pPr>
              <w:spacing w:after="20"/>
              <w:ind w:left="20"/>
              <w:jc w:val="both"/>
            </w:pPr>
            <w:r>
              <w:rPr>
                <w:rFonts w:ascii="Times New Roman"/>
                <w:b w:val="false"/>
                <w:i w:val="false"/>
                <w:color w:val="000000"/>
                <w:sz w:val="20"/>
              </w:rPr>
              <w:t>8.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9.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10.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20"/>
              <w:ind w:left="20"/>
              <w:jc w:val="both"/>
            </w:pPr>
            <w:r>
              <w:rPr>
                <w:rFonts w:ascii="Times New Roman"/>
                <w:b w:val="false"/>
                <w:i w:val="false"/>
                <w:color w:val="000000"/>
                <w:sz w:val="20"/>
              </w:rPr>
              <w:t>11.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12.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13.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14.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p>
            <w:pPr>
              <w:spacing w:after="20"/>
              <w:ind w:left="20"/>
              <w:jc w:val="both"/>
            </w:pPr>
            <w:r>
              <w:rPr>
                <w:rFonts w:ascii="Times New Roman"/>
                <w:b w:val="false"/>
                <w:i w:val="false"/>
                <w:color w:val="000000"/>
                <w:sz w:val="20"/>
              </w:rPr>
              <w:t>15. Назначение специального государственного пособия лицам, которым назначены пенсии за особые заслуги перед Республикой Казахстан;</w:t>
            </w:r>
          </w:p>
          <w:p>
            <w:pPr>
              <w:spacing w:after="20"/>
              <w:ind w:left="20"/>
              <w:jc w:val="both"/>
            </w:pPr>
            <w:r>
              <w:rPr>
                <w:rFonts w:ascii="Times New Roman"/>
                <w:b w:val="false"/>
                <w:i w:val="false"/>
                <w:color w:val="000000"/>
                <w:sz w:val="20"/>
              </w:rPr>
              <w:t>16. 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17. 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18. 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19. Назначение специального государственного пособия ветеранам боевых действий на территории других государств.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услугодателем (при первичном установлении инвалидности):</w:t>
            </w:r>
          </w:p>
          <w:p>
            <w:pPr>
              <w:spacing w:after="20"/>
              <w:ind w:left="20"/>
              <w:jc w:val="both"/>
            </w:pPr>
            <w:r>
              <w:rPr>
                <w:rFonts w:ascii="Times New Roman"/>
                <w:b w:val="false"/>
                <w:i w:val="false"/>
                <w:color w:val="000000"/>
                <w:sz w:val="20"/>
              </w:rPr>
              <w:t>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2) через Государственную корпорацию:</w:t>
            </w:r>
          </w:p>
          <w:p>
            <w:pPr>
              <w:spacing w:after="20"/>
              <w:ind w:left="20"/>
              <w:jc w:val="both"/>
            </w:pPr>
            <w:r>
              <w:rPr>
                <w:rFonts w:ascii="Times New Roman"/>
                <w:b w:val="false"/>
                <w:i w:val="false"/>
                <w:color w:val="000000"/>
                <w:sz w:val="20"/>
              </w:rPr>
              <w:t>все подвиды;</w:t>
            </w:r>
          </w:p>
          <w:p>
            <w:pPr>
              <w:spacing w:after="20"/>
              <w:ind w:left="20"/>
              <w:jc w:val="both"/>
            </w:pPr>
            <w:r>
              <w:rPr>
                <w:rFonts w:ascii="Times New Roman"/>
                <w:b w:val="false"/>
                <w:i w:val="false"/>
                <w:color w:val="000000"/>
                <w:sz w:val="20"/>
              </w:rPr>
              <w:t>3) посредством веб-портала "электронного правительства" – все подвиды (для получения информации о статусе оказания государственной услуги);</w:t>
            </w:r>
          </w:p>
          <w:p>
            <w:pPr>
              <w:spacing w:after="20"/>
              <w:ind w:left="20"/>
              <w:jc w:val="both"/>
            </w:pPr>
            <w:r>
              <w:rPr>
                <w:rFonts w:ascii="Times New Roman"/>
                <w:b w:val="false"/>
                <w:i w:val="false"/>
                <w:color w:val="000000"/>
                <w:sz w:val="20"/>
              </w:rPr>
              <w:t>4) посредством абонентского устройства сотовой связи:</w:t>
            </w:r>
          </w:p>
          <w:p>
            <w:pPr>
              <w:spacing w:after="20"/>
              <w:ind w:left="20"/>
              <w:jc w:val="both"/>
            </w:pPr>
            <w:r>
              <w:rPr>
                <w:rFonts w:ascii="Times New Roman"/>
                <w:b w:val="false"/>
                <w:i w:val="false"/>
                <w:color w:val="000000"/>
                <w:sz w:val="20"/>
              </w:rPr>
              <w:t>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назначение специального государственного пособия лицам, удостоенным звания "Қазақстанның Еңбек Epi".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к услугодателю или через проактивную услугу – со дня регистрации пакета документов в Государственной корпорации – 8 (восемь) рабочих дней.</w:t>
            </w:r>
          </w:p>
          <w:p>
            <w:pPr>
              <w:spacing w:after="20"/>
              <w:ind w:left="20"/>
              <w:jc w:val="both"/>
            </w:pPr>
            <w:r>
              <w:rPr>
                <w:rFonts w:ascii="Times New Roman"/>
                <w:b w:val="false"/>
                <w:i w:val="false"/>
                <w:color w:val="000000"/>
                <w:sz w:val="20"/>
              </w:rPr>
              <w:t>Срок оказания государственной услуги продлевается при необходимости дооформления материалов дела по мере необходимости для проверки достоверности представленного (ых) документа (ов) или истребования недостающего (их)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недостающего (их) документа (ов) в Государственную корпорацию.</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Электронная (частично автоматизированная)/ бумажная/ проактивная: назначение специального государственного пособия лицам, удостоенным звания "Халық Қаһарманы"; 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Электронная (частично автоматизированная)/ бумажная:</w:t>
            </w:r>
          </w:p>
          <w:p>
            <w:pPr>
              <w:spacing w:after="20"/>
              <w:ind w:left="20"/>
              <w:jc w:val="both"/>
            </w:pPr>
            <w:r>
              <w:rPr>
                <w:rFonts w:ascii="Times New Roman"/>
                <w:b w:val="false"/>
                <w:i w:val="false"/>
                <w:color w:val="000000"/>
                <w:sz w:val="20"/>
              </w:rPr>
              <w:t>назначение специального государственного пособия ветеранам Великой Отечественной войны;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назначение специального государственного пособия лицам, приравненным по льготам к участникам Великой Отечественной войны;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p>
            <w:pPr>
              <w:spacing w:after="20"/>
              <w:ind w:left="20"/>
              <w:jc w:val="both"/>
            </w:pPr>
            <w:r>
              <w:rPr>
                <w:rFonts w:ascii="Times New Roman"/>
                <w:b w:val="false"/>
                <w:i w:val="false"/>
                <w:color w:val="000000"/>
                <w:sz w:val="20"/>
              </w:rPr>
              <w:t>назначение специального государственного пособия Героям Советского Союза, Социалистического Труда, кавалерам ордена Трудовой Славы трех степеней; назначение специального государственного пособия семьям погибших военнослужащих;</w:t>
            </w:r>
          </w:p>
          <w:p>
            <w:pPr>
              <w:spacing w:after="20"/>
              <w:ind w:left="20"/>
              <w:jc w:val="both"/>
            </w:pPr>
            <w:r>
              <w:rPr>
                <w:rFonts w:ascii="Times New Roman"/>
                <w:b w:val="false"/>
                <w:i w:val="false"/>
                <w:color w:val="000000"/>
                <w:sz w:val="20"/>
              </w:rPr>
              <w:t>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p>
            <w:pPr>
              <w:spacing w:after="20"/>
              <w:ind w:left="20"/>
              <w:jc w:val="both"/>
            </w:pPr>
            <w:r>
              <w:rPr>
                <w:rFonts w:ascii="Times New Roman"/>
                <w:b w:val="false"/>
                <w:i w:val="false"/>
                <w:color w:val="000000"/>
                <w:sz w:val="20"/>
              </w:rPr>
              <w:t>назначение специального государственного пособия лицам, которым назначены пенсии за особые заслуги перед Республикой Казахстан; 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назначение специального государственного пособия ветеранам боевых действий на территории других государств.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(отказе в назначении) пособия.</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На портале информация о назначении пособия направляется в "личный кабинет" заявителя в форме электронного документа, удостоверенного электронной цифровой подписью уполномоченного лица услугодателя.</w:t>
            </w:r>
          </w:p>
          <w:p>
            <w:pPr>
              <w:spacing w:after="20"/>
              <w:ind w:left="20"/>
              <w:jc w:val="both"/>
            </w:pP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xml:space="preserve">3)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График приема заявления на оказание государственной услуги: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либо услугодателю:</w:t>
            </w:r>
          </w:p>
          <w:p>
            <w:pPr>
              <w:spacing w:after="20"/>
              <w:ind w:left="20"/>
              <w:jc w:val="both"/>
            </w:pPr>
            <w:r>
              <w:rPr>
                <w:rFonts w:ascii="Times New Roman"/>
                <w:b w:val="false"/>
                <w:i w:val="false"/>
                <w:color w:val="000000"/>
                <w:sz w:val="20"/>
              </w:rPr>
              <w:t xml:space="preserve">1. Заявитель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услугодателю –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а также следующие документы:</w:t>
            </w:r>
          </w:p>
          <w:p>
            <w:pPr>
              <w:spacing w:after="20"/>
              <w:ind w:left="20"/>
              <w:jc w:val="both"/>
            </w:pPr>
            <w:r>
              <w:rPr>
                <w:rFonts w:ascii="Times New Roman"/>
                <w:b w:val="false"/>
                <w:i w:val="false"/>
                <w:color w:val="000000"/>
                <w:sz w:val="20"/>
              </w:rPr>
              <w:t>1) 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для жителей города Байконыр – 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3) документы, подтверждающие право на получение пособия, указанные в пункте 2 графы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Сведения о документах, удостоверяющих личность заявителя,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2. Документами, подтверждающими право на получение пособия, являются:</w:t>
            </w:r>
          </w:p>
          <w:p>
            <w:pPr>
              <w:spacing w:after="20"/>
              <w:ind w:left="20"/>
              <w:jc w:val="both"/>
            </w:pPr>
            <w:r>
              <w:rPr>
                <w:rFonts w:ascii="Times New Roman"/>
                <w:b w:val="false"/>
                <w:i w:val="false"/>
                <w:color w:val="000000"/>
                <w:sz w:val="20"/>
              </w:rPr>
              <w:t>1) для ветеранов Великой Отечественной войны – удостоверение ветерана Великой Отечественной войны;</w:t>
            </w:r>
          </w:p>
          <w:p>
            <w:pPr>
              <w:spacing w:after="20"/>
              <w:ind w:left="20"/>
              <w:jc w:val="both"/>
            </w:pPr>
            <w:r>
              <w:rPr>
                <w:rFonts w:ascii="Times New Roman"/>
                <w:b w:val="false"/>
                <w:i w:val="false"/>
                <w:color w:val="000000"/>
                <w:sz w:val="20"/>
              </w:rPr>
              <w:t>2) для Героев Советского Союза, Социалистического Труда, кавалеров ордена Трудовой Славы трех степеней – удостоверение к награде;</w:t>
            </w:r>
          </w:p>
          <w:p>
            <w:pPr>
              <w:spacing w:after="20"/>
              <w:ind w:left="20"/>
              <w:jc w:val="both"/>
            </w:pPr>
            <w:r>
              <w:rPr>
                <w:rFonts w:ascii="Times New Roman"/>
                <w:b w:val="false"/>
                <w:i w:val="false"/>
                <w:color w:val="000000"/>
                <w:sz w:val="20"/>
              </w:rPr>
              <w:t>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4) для лиц, удостоенных звания "Халық қаһарманы" – документ, подтверждающий присвоение звания "Халық қаһарманы";</w:t>
            </w:r>
          </w:p>
          <w:p>
            <w:pPr>
              <w:spacing w:after="20"/>
              <w:ind w:left="20"/>
              <w:jc w:val="both"/>
            </w:pPr>
            <w:r>
              <w:rPr>
                <w:rFonts w:ascii="Times New Roman"/>
                <w:b w:val="false"/>
                <w:i w:val="false"/>
                <w:color w:val="000000"/>
                <w:sz w:val="20"/>
              </w:rPr>
              <w:t>5) для лиц, удостоенных звания "Қазақстанның Еңбек Epi" – документ, подтверждающий присвоение звания "Қазақстанның Еңбек Epi";</w:t>
            </w:r>
          </w:p>
          <w:p>
            <w:pPr>
              <w:spacing w:after="20"/>
              <w:ind w:left="20"/>
              <w:jc w:val="both"/>
            </w:pPr>
            <w:r>
              <w:rPr>
                <w:rFonts w:ascii="Times New Roman"/>
                <w:b w:val="false"/>
                <w:i w:val="false"/>
                <w:color w:val="000000"/>
                <w:sz w:val="20"/>
              </w:rPr>
              <w:t xml:space="preserve">6) для лиц, приравненных по льготам к участникам Великой Отечественной войны: на основании перечня городов и периодов ведения боевых действий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и перечня государств, территорий и периодов ведения боевых действий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 которых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работников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или знаком "Житель блокадного Ленинграда" – удостоверение к медали "За оборону Ленинграда" или к знаку "Жителю блокадного Ленинграда"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(далее – Чернобыльская АЭС)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или справка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w:t>
            </w:r>
          </w:p>
          <w:p>
            <w:pPr>
              <w:spacing w:after="20"/>
              <w:ind w:left="20"/>
              <w:jc w:val="both"/>
            </w:pPr>
            <w:r>
              <w:rPr>
                <w:rFonts w:ascii="Times New Roman"/>
                <w:b w:val="false"/>
                <w:i w:val="false"/>
                <w:color w:val="000000"/>
                <w:sz w:val="20"/>
              </w:rPr>
              <w:t>7) для лиц, приравненных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военнослужащих,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лица с инвалидностью из числа военнослужащих (инвалида Советской Армии о праве на льготы), справка о ранении, контузии, увечье, инвалидности, справка местного органа военного управления, подтверждающая факт участия в боевых действиях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соответствующая справка из органов внутренних дел, Комитета национальной безопасности;</w:t>
            </w:r>
          </w:p>
          <w:p>
            <w:pPr>
              <w:spacing w:after="20"/>
              <w:ind w:left="20"/>
              <w:jc w:val="both"/>
            </w:pPr>
            <w:r>
              <w:rPr>
                <w:rFonts w:ascii="Times New Roman"/>
                <w:b w:val="false"/>
                <w:i w:val="false"/>
                <w:color w:val="000000"/>
                <w:sz w:val="20"/>
              </w:rPr>
              <w:t>рабочих и служащих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справка местного органа военного управления, подтверждающая факт участия в боевых действиях;</w:t>
            </w:r>
          </w:p>
          <w:p>
            <w:pPr>
              <w:spacing w:after="20"/>
              <w:ind w:left="20"/>
              <w:jc w:val="both"/>
            </w:pPr>
            <w:r>
              <w:rPr>
                <w:rFonts w:ascii="Times New Roman"/>
                <w:b w:val="false"/>
                <w:i w:val="false"/>
                <w:color w:val="000000"/>
                <w:sz w:val="20"/>
              </w:rPr>
              <w:t>лиц, которым инвалидность установлена вследствие катастрофы на Чернобыльской АЭС и других радиационных катастроф и аварий на объектах гражданского или военного назначения, ядерных испытаний, и их детей, инвалидность которых генетически связана с радиационным облучением одного из родителей – удостоверение, выданное соответствующими органами бывшего Союза ССР по формам, действовавшим на 1 января 1992 года, справка территориального органа уполномоченного государственного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8) для ветеранов боевых действий на территории других государств:</w:t>
            </w:r>
          </w:p>
          <w:p>
            <w:pPr>
              <w:spacing w:after="20"/>
              <w:ind w:left="20"/>
              <w:jc w:val="both"/>
            </w:pPr>
            <w:r>
              <w:rPr>
                <w:rFonts w:ascii="Times New Roman"/>
                <w:b w:val="false"/>
                <w:i w:val="false"/>
                <w:color w:val="000000"/>
                <w:sz w:val="20"/>
              </w:rPr>
              <w:t>на основании перечня периодов ведения боевых действий на территории других государств согласно приложению 7 к Правилам и перечня государств, территорий и периодов ведения боевых действий согласно приложению 8 к Правилам: участников боевых действий на территории других государств, а именно:</w:t>
            </w:r>
          </w:p>
          <w:p>
            <w:pPr>
              <w:spacing w:after="20"/>
              <w:ind w:left="20"/>
              <w:jc w:val="both"/>
            </w:pPr>
            <w:r>
              <w:rPr>
                <w:rFonts w:ascii="Times New Roman"/>
                <w:b w:val="false"/>
                <w:i w:val="false"/>
                <w:color w:val="000000"/>
                <w:sz w:val="20"/>
              </w:rPr>
              <w:t>военнослужащих Советской Армии, Военно-Морского Флота, Комитета государственной безопасности, лиц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20"/>
              <w:ind w:left="20"/>
              <w:jc w:val="both"/>
            </w:pPr>
            <w:r>
              <w:rPr>
                <w:rFonts w:ascii="Times New Roman"/>
                <w:b w:val="false"/>
                <w:i w:val="false"/>
                <w:color w:val="000000"/>
                <w:sz w:val="20"/>
              </w:rPr>
              <w:t>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w:t>
            </w:r>
          </w:p>
          <w:p>
            <w:pPr>
              <w:spacing w:after="20"/>
              <w:ind w:left="20"/>
              <w:jc w:val="both"/>
            </w:pPr>
            <w:r>
              <w:rPr>
                <w:rFonts w:ascii="Times New Roman"/>
                <w:b w:val="false"/>
                <w:i w:val="false"/>
                <w:color w:val="000000"/>
                <w:sz w:val="20"/>
              </w:rPr>
              <w:t>военнослужащих летного состава, совершавших вылеты на боевые задания в Афганистан с территории бывшего Союза ССР;</w:t>
            </w:r>
          </w:p>
          <w:p>
            <w:pPr>
              <w:spacing w:after="20"/>
              <w:ind w:left="20"/>
              <w:jc w:val="both"/>
            </w:pPr>
            <w:r>
              <w:rPr>
                <w:rFonts w:ascii="Times New Roman"/>
                <w:b w:val="false"/>
                <w:i w:val="false"/>
                <w:color w:val="000000"/>
                <w:sz w:val="20"/>
              </w:rPr>
              <w:t>рабочих и служащих, обслуживавших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выданное соответствующими органами бывшего Союза ССР по формам, действовавшим на 1 января 1992 года; справка местного органа военного управления, подтверждающая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p>
            <w:pPr>
              <w:spacing w:after="20"/>
              <w:ind w:left="20"/>
              <w:jc w:val="both"/>
            </w:pPr>
            <w:r>
              <w:rPr>
                <w:rFonts w:ascii="Times New Roman"/>
                <w:b w:val="false"/>
                <w:i w:val="false"/>
                <w:color w:val="000000"/>
                <w:sz w:val="20"/>
              </w:rPr>
              <w:t>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справка из местного органа военного управления, подтверждающая участие в охране границы Содружества Независимых Государств на таджикско-афганском участке; военнослужащих Республики Казахстан, принимавших участие в качестве миротворцев в международной миротворческой операции в Ираке в период с августа 2003 года по октябрь 2008 года – справка из местного органа военного управления, подтверждающая участие в миротворческой операции в Ираке;</w:t>
            </w:r>
          </w:p>
          <w:p>
            <w:pPr>
              <w:spacing w:after="20"/>
              <w:ind w:left="20"/>
              <w:jc w:val="both"/>
            </w:pP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в период с 1986 по 1991 годы – справка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9) для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местного органа военного управления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10) для супруги (супруга)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супруги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свидетельство о браке, свидетельство о смерти супруга (супруги), документ, подтверждающий инвалидность супруга (супруги);</w:t>
            </w:r>
          </w:p>
          <w:p>
            <w:pPr>
              <w:spacing w:after="20"/>
              <w:ind w:left="20"/>
              <w:jc w:val="both"/>
            </w:pPr>
            <w:r>
              <w:rPr>
                <w:rFonts w:ascii="Times New Roman"/>
                <w:b w:val="false"/>
                <w:i w:val="false"/>
                <w:color w:val="000000"/>
                <w:sz w:val="20"/>
              </w:rPr>
              <w:t>11)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военнослужащих, за исключением военнослужащих, проходящих воинскую службу в резерве,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 извещение или свидетельство о смерти погибшего (умершего), справка местного органа военного управления о факте гибели военнослужащего, за исключением военнослужащих, проходящих воинскую службу в резерве, при прохождении воинской службы в мирное время, справка специальных государственных органов о факте гибели сотрудника специальных государственных органов при прохождении службы в специальных государственных органах в мирное время,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лица с инвалидностью,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xml:space="preserve">12) для лиц, награжденных орденами и медалями бывшего Союза ССР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 за самоотверженный труд и безупречную воинскую службу в тылу в годы Великой Отечественной войны – удостоверение, выданное соответствующими органами бывшего Союза ССР по формам, действовавшим на 1 января 1992 года или удостоверение к награде, или архивная справка, или трудовая книжка с записью о факте награждения;</w:t>
            </w:r>
          </w:p>
          <w:p>
            <w:pPr>
              <w:spacing w:after="20"/>
              <w:ind w:left="20"/>
              <w:jc w:val="both"/>
            </w:pPr>
            <w:r>
              <w:rPr>
                <w:rFonts w:ascii="Times New Roman"/>
                <w:b w:val="false"/>
                <w:i w:val="false"/>
                <w:color w:val="000000"/>
                <w:sz w:val="20"/>
              </w:rPr>
              <w:t>13) для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 Также к документам, содержащим сведения о работе с 22 июня 1941 года по 9 мая 1945 года, относятся: документы, содержащие сведения о периодах работы, выданные с места работы, а также архивными учреждениями; 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 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 решения судов; решения специальных комиссий; удостоверение о праве на льготы, выданное до 1998 года; 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14) для лиц из числа участников ликвидации последствий катастрофы на Чернобыльской 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справка из местного органа военного управления, подтверждающая факт участия в ликвидации аварии на Чернобыльской АЭС, свидетельство о рождении детей;</w:t>
            </w:r>
          </w:p>
          <w:p>
            <w:pPr>
              <w:spacing w:after="20"/>
              <w:ind w:left="20"/>
              <w:jc w:val="both"/>
            </w:pPr>
            <w:r>
              <w:rPr>
                <w:rFonts w:ascii="Times New Roman"/>
                <w:b w:val="false"/>
                <w:i w:val="false"/>
                <w:color w:val="000000"/>
                <w:sz w:val="20"/>
              </w:rPr>
              <w:t>15) для лиц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а также лиц с инвалидностью первой, второй и третьей групп, в том числе детей с инвалидностью с семи до восемнадцати лет первой, второй, третьей групп, проживающих в городе Байконыре, при условии получения пенсии по инвалидности в соответствии с законодательством Российской Федерации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16) для детей с инвалидностью до семи лет, проживающих в городе Байконыре, при условии получения пенсии по инвалидности в соответствии с законодательством Российской Федерации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17) для жертв политических репрессий, лиц, пострадавших от политических репрессий, имеющих инвалидность или являющихся пенсионерами – справка об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20"/>
              <w:ind w:left="20"/>
              <w:jc w:val="both"/>
            </w:pPr>
            <w:r>
              <w:rPr>
                <w:rFonts w:ascii="Times New Roman"/>
                <w:b w:val="false"/>
                <w:i w:val="false"/>
                <w:color w:val="000000"/>
                <w:sz w:val="20"/>
              </w:rPr>
              <w:t>18)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для назначения пособия через проактивную услугу:</w:t>
            </w:r>
          </w:p>
          <w:p>
            <w:pPr>
              <w:spacing w:after="20"/>
              <w:ind w:left="20"/>
              <w:jc w:val="both"/>
            </w:pPr>
            <w:r>
              <w:rPr>
                <w:rFonts w:ascii="Times New Roman"/>
                <w:b w:val="false"/>
                <w:i w:val="false"/>
                <w:color w:val="000000"/>
                <w:sz w:val="20"/>
              </w:rPr>
              <w:t>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3. Для получения информации на портале: запрос в форме электронного документа, удостоверенного электронной цифровой подписью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Заявителем,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Заявитель получает информации о назначении пособия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Заявитель получает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xml:space="preserve">4.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5.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________________</w:t>
            </w:r>
            <w:r>
              <w:br/>
            </w: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w:t>
            </w:r>
            <w:r>
              <w:br/>
            </w:r>
            <w:r>
              <w:rPr>
                <w:rFonts w:ascii="Times New Roman"/>
                <w:b w:val="false"/>
                <w:i w:val="false"/>
                <w:color w:val="000000"/>
                <w:sz w:val="20"/>
              </w:rPr>
              <w:t>регулирования и контроля</w:t>
            </w:r>
            <w:r>
              <w:br/>
            </w:r>
            <w:r>
              <w:rPr>
                <w:rFonts w:ascii="Times New Roman"/>
                <w:b w:val="false"/>
                <w:i w:val="false"/>
                <w:color w:val="000000"/>
                <w:sz w:val="20"/>
              </w:rPr>
              <w:t>в области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по _______________________</w:t>
            </w:r>
            <w:r>
              <w:br/>
            </w:r>
            <w:r>
              <w:rPr>
                <w:rFonts w:ascii="Times New Roman"/>
                <w:b w:val="false"/>
                <w:i w:val="false"/>
                <w:color w:val="000000"/>
                <w:sz w:val="20"/>
              </w:rPr>
              <w:t>области (городу)</w:t>
            </w:r>
          </w:p>
        </w:tc>
      </w:tr>
    </w:tbl>
    <w:bookmarkStart w:name="z184" w:id="100"/>
    <w:p>
      <w:pPr>
        <w:spacing w:after="0"/>
        <w:ind w:left="0"/>
        <w:jc w:val="left"/>
      </w:pPr>
      <w:r>
        <w:rPr>
          <w:rFonts w:ascii="Times New Roman"/>
          <w:b/>
          <w:i w:val="false"/>
          <w:color w:val="000000"/>
        </w:rPr>
        <w:t xml:space="preserve"> Мүгедектік туралы анықтама</w:t>
      </w:r>
      <w:r>
        <w:br/>
      </w:r>
      <w:r>
        <w:rPr>
          <w:rFonts w:ascii="Times New Roman"/>
          <w:b/>
          <w:i w:val="false"/>
          <w:color w:val="000000"/>
        </w:rPr>
        <w:t>Справка об инвалидности</w:t>
      </w:r>
    </w:p>
    <w:bookmarkEnd w:id="100"/>
    <w:p>
      <w:pPr>
        <w:spacing w:after="0"/>
        <w:ind w:left="0"/>
        <w:jc w:val="both"/>
      </w:pPr>
      <w:bookmarkStart w:name="z185" w:id="101"/>
      <w:r>
        <w:rPr>
          <w:rFonts w:ascii="Times New Roman"/>
          <w:b w:val="false"/>
          <w:i w:val="false"/>
          <w:color w:val="000000"/>
          <w:sz w:val="28"/>
        </w:rPr>
        <w:t>
      Серия № ____________________</w:t>
      </w:r>
    </w:p>
    <w:bookmarkEnd w:id="101"/>
    <w:p>
      <w:pPr>
        <w:spacing w:after="0"/>
        <w:ind w:left="0"/>
        <w:jc w:val="both"/>
      </w:pPr>
      <w:r>
        <w:rPr>
          <w:rFonts w:ascii="Times New Roman"/>
          <w:b w:val="false"/>
          <w:i w:val="false"/>
          <w:color w:val="000000"/>
          <w:sz w:val="28"/>
        </w:rPr>
        <w:t>Тегi, аты, әкесiнiң аты (бар болса)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 жылғы "___" ____________ Дата рождения</w:t>
      </w:r>
    </w:p>
    <w:p>
      <w:pPr>
        <w:spacing w:after="0"/>
        <w:ind w:left="0"/>
        <w:jc w:val="both"/>
      </w:pPr>
      <w:r>
        <w:rPr>
          <w:rFonts w:ascii="Times New Roman"/>
          <w:b w:val="false"/>
          <w:i w:val="false"/>
          <w:color w:val="000000"/>
          <w:sz w:val="28"/>
        </w:rPr>
        <w:t>Мекенжайы ____________________________________________________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Мүгедектік тобы ________________________________________________</w:t>
      </w:r>
    </w:p>
    <w:p>
      <w:pPr>
        <w:spacing w:after="0"/>
        <w:ind w:left="0"/>
        <w:jc w:val="both"/>
      </w:pPr>
      <w:r>
        <w:rPr>
          <w:rFonts w:ascii="Times New Roman"/>
          <w:b w:val="false"/>
          <w:i w:val="false"/>
          <w:color w:val="000000"/>
          <w:sz w:val="28"/>
        </w:rPr>
        <w:t>Группа инвалидности</w:t>
      </w:r>
    </w:p>
    <w:p>
      <w:pPr>
        <w:spacing w:after="0"/>
        <w:ind w:left="0"/>
        <w:jc w:val="both"/>
      </w:pPr>
      <w:r>
        <w:rPr>
          <w:rFonts w:ascii="Times New Roman"/>
          <w:b w:val="false"/>
          <w:i w:val="false"/>
          <w:color w:val="000000"/>
          <w:sz w:val="28"/>
        </w:rPr>
        <w:t>Мүгедектік себебі _______________________________________________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Белгіленген күні: 20___ жылғы ________ "___" Дата установления:</w:t>
      </w:r>
    </w:p>
    <w:p>
      <w:pPr>
        <w:spacing w:after="0"/>
        <w:ind w:left="0"/>
        <w:jc w:val="both"/>
      </w:pPr>
      <w:r>
        <w:rPr>
          <w:rFonts w:ascii="Times New Roman"/>
          <w:b w:val="false"/>
          <w:i w:val="false"/>
          <w:color w:val="000000"/>
          <w:sz w:val="28"/>
        </w:rPr>
        <w:t>Мерзімі: 20___жылғы "___" _________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Мүгедектік 20___жылғы "___" _________ дейінгі мерзімге белгіленген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Қайта куәландыру күні: 20___жылғы "___" _______________________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Негіздеме: медициналық-әлеуметтік сараптаманың № 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Бөлім басшысы ___________________________________ (____________)</w:t>
      </w:r>
    </w:p>
    <w:p>
      <w:pPr>
        <w:spacing w:after="0"/>
        <w:ind w:left="0"/>
        <w:jc w:val="both"/>
      </w:pPr>
      <w:r>
        <w:rPr>
          <w:rFonts w:ascii="Times New Roman"/>
          <w:b w:val="false"/>
          <w:i w:val="false"/>
          <w:color w:val="000000"/>
          <w:sz w:val="28"/>
        </w:rPr>
        <w:t>Руководитель отдела (Тегi, аты, әкесiнiң аты (бар болса)/ (қолы/подпись)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20___ жылғы "___" 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________________</w:t>
            </w:r>
            <w:r>
              <w:br/>
            </w:r>
            <w:r>
              <w:rPr>
                <w:rFonts w:ascii="Times New Roman"/>
                <w:b w:val="false"/>
                <w:i w:val="false"/>
                <w:color w:val="000000"/>
                <w:sz w:val="20"/>
              </w:rPr>
              <w:t>Область (город) ____________</w:t>
            </w:r>
          </w:p>
        </w:tc>
      </w:tr>
    </w:tbl>
    <w:bookmarkStart w:name="z190" w:id="102"/>
    <w:p>
      <w:pPr>
        <w:spacing w:after="0"/>
        <w:ind w:left="0"/>
        <w:jc w:val="left"/>
      </w:pPr>
      <w:r>
        <w:rPr>
          <w:rFonts w:ascii="Times New Roman"/>
          <w:b/>
          <w:i w:val="false"/>
          <w:color w:val="000000"/>
        </w:rPr>
        <w:t xml:space="preserve"> РЕШЕНИЕ № _______ от "____" ______ 20___ года</w:t>
      </w:r>
      <w:r>
        <w:br/>
      </w:r>
      <w:r>
        <w:rPr>
          <w:rFonts w:ascii="Times New Roman"/>
          <w:b/>
          <w:i w:val="false"/>
          <w:color w:val="000000"/>
        </w:rPr>
        <w:t>Департамента Комитета регулирования и контроля в области социальной защиты</w:t>
      </w:r>
      <w:r>
        <w:br/>
      </w:r>
      <w:r>
        <w:rPr>
          <w:rFonts w:ascii="Times New Roman"/>
          <w:b/>
          <w:i w:val="false"/>
          <w:color w:val="000000"/>
        </w:rPr>
        <w:t>населения по _______________________ области (городу) № дела __________</w:t>
      </w:r>
    </w:p>
    <w:bookmarkEnd w:id="102"/>
    <w:bookmarkStart w:name="z191" w:id="103"/>
    <w:p>
      <w:pPr>
        <w:spacing w:after="0"/>
        <w:ind w:left="0"/>
        <w:jc w:val="left"/>
      </w:pPr>
      <w:r>
        <w:rPr>
          <w:rFonts w:ascii="Times New Roman"/>
          <w:b/>
          <w:i w:val="false"/>
          <w:color w:val="000000"/>
        </w:rPr>
        <w:t xml:space="preserve"> О назначении (изменении, возобновлении, отказе в назначении) специального государственного пособия</w:t>
      </w:r>
    </w:p>
    <w:bookmarkEnd w:id="103"/>
    <w:p>
      <w:pPr>
        <w:spacing w:after="0"/>
        <w:ind w:left="0"/>
        <w:jc w:val="both"/>
      </w:pPr>
      <w:bookmarkStart w:name="z192" w:id="104"/>
      <w:r>
        <w:rPr>
          <w:rFonts w:ascii="Times New Roman"/>
          <w:b w:val="false"/>
          <w:i w:val="false"/>
          <w:color w:val="000000"/>
          <w:sz w:val="28"/>
        </w:rPr>
        <w:t>
      Гражданин (ка) __________________________________________________</w:t>
      </w:r>
    </w:p>
    <w:bookmarkEnd w:id="10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__________________________________</w:t>
      </w:r>
    </w:p>
    <w:p>
      <w:pPr>
        <w:spacing w:after="0"/>
        <w:ind w:left="0"/>
        <w:jc w:val="both"/>
      </w:pPr>
      <w:r>
        <w:rPr>
          <w:rFonts w:ascii="Times New Roman"/>
          <w:b w:val="false"/>
          <w:i w:val="false"/>
          <w:color w:val="000000"/>
          <w:sz w:val="28"/>
        </w:rPr>
        <w:t>Дата рождения "___" __________ _____ года</w:t>
      </w:r>
    </w:p>
    <w:p>
      <w:pPr>
        <w:spacing w:after="0"/>
        <w:ind w:left="0"/>
        <w:jc w:val="both"/>
      </w:pPr>
      <w:r>
        <w:rPr>
          <w:rFonts w:ascii="Times New Roman"/>
          <w:b w:val="false"/>
          <w:i w:val="false"/>
          <w:color w:val="000000"/>
          <w:sz w:val="28"/>
        </w:rPr>
        <w:t>Дата обращения "___" __________ 20___ года № 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 с инвалидностью)</w:t>
      </w:r>
    </w:p>
    <w:p>
      <w:pPr>
        <w:spacing w:after="0"/>
        <w:ind w:left="0"/>
        <w:jc w:val="both"/>
      </w:pPr>
      <w:r>
        <w:rPr>
          <w:rFonts w:ascii="Times New Roman"/>
          <w:b w:val="false"/>
          <w:i w:val="false"/>
          <w:color w:val="000000"/>
          <w:sz w:val="28"/>
        </w:rPr>
        <w:t>I. Назначить специальное государственное пособие в соответствии</w:t>
      </w:r>
    </w:p>
    <w:p>
      <w:pPr>
        <w:spacing w:after="0"/>
        <w:ind w:left="0"/>
        <w:jc w:val="both"/>
      </w:pPr>
      <w:r>
        <w:rPr>
          <w:rFonts w:ascii="Times New Roman"/>
          <w:b w:val="false"/>
          <w:i w:val="false"/>
          <w:color w:val="000000"/>
          <w:sz w:val="28"/>
        </w:rPr>
        <w:t xml:space="preserve">с подпунктом _______ </w:t>
      </w:r>
      <w:r>
        <w:rPr>
          <w:rFonts w:ascii="Times New Roman"/>
          <w:b w:val="false"/>
          <w:i w:val="false"/>
          <w:color w:val="000000"/>
          <w:sz w:val="28"/>
        </w:rPr>
        <w:t>пункта 3</w:t>
      </w:r>
      <w:r>
        <w:rPr>
          <w:rFonts w:ascii="Times New Roman"/>
          <w:b w:val="false"/>
          <w:i w:val="false"/>
          <w:color w:val="000000"/>
          <w:sz w:val="28"/>
        </w:rPr>
        <w:t xml:space="preserve"> статьи 190 Социального Кодекса</w:t>
      </w:r>
    </w:p>
    <w:p>
      <w:pPr>
        <w:spacing w:after="0"/>
        <w:ind w:left="0"/>
        <w:jc w:val="both"/>
      </w:pPr>
      <w:r>
        <w:rPr>
          <w:rFonts w:ascii="Times New Roman"/>
          <w:b w:val="false"/>
          <w:i w:val="false"/>
          <w:color w:val="000000"/>
          <w:sz w:val="28"/>
        </w:rPr>
        <w:t>Республики Казахстан по категории _________________________________.</w:t>
      </w:r>
    </w:p>
    <w:p>
      <w:pPr>
        <w:spacing w:after="0"/>
        <w:ind w:left="0"/>
        <w:jc w:val="both"/>
      </w:pPr>
      <w:r>
        <w:rPr>
          <w:rFonts w:ascii="Times New Roman"/>
          <w:b w:val="false"/>
          <w:i w:val="false"/>
          <w:color w:val="000000"/>
          <w:sz w:val="28"/>
        </w:rPr>
        <w:t>Размер специального государственного пособия _______________________</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___________ 20___ года по "___" ____________ 20___ года.</w:t>
      </w:r>
    </w:p>
    <w:p>
      <w:pPr>
        <w:spacing w:after="0"/>
        <w:ind w:left="0"/>
        <w:jc w:val="both"/>
      </w:pPr>
      <w:r>
        <w:rPr>
          <w:rFonts w:ascii="Times New Roman"/>
          <w:b w:val="false"/>
          <w:i w:val="false"/>
          <w:color w:val="000000"/>
          <w:sz w:val="28"/>
        </w:rPr>
        <w:t>II. Отказать в назначении: 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________________</w:t>
            </w:r>
            <w:r>
              <w:br/>
            </w:r>
            <w:r>
              <w:rPr>
                <w:rFonts w:ascii="Times New Roman"/>
                <w:b w:val="false"/>
                <w:i w:val="false"/>
                <w:color w:val="000000"/>
                <w:sz w:val="20"/>
              </w:rPr>
              <w:t>Область (город) ____________</w:t>
            </w:r>
          </w:p>
        </w:tc>
      </w:tr>
    </w:tbl>
    <w:bookmarkStart w:name="z197" w:id="105"/>
    <w:p>
      <w:pPr>
        <w:spacing w:after="0"/>
        <w:ind w:left="0"/>
        <w:jc w:val="left"/>
      </w:pPr>
      <w:r>
        <w:rPr>
          <w:rFonts w:ascii="Times New Roman"/>
          <w:b/>
          <w:i w:val="false"/>
          <w:color w:val="000000"/>
        </w:rPr>
        <w:t xml:space="preserve"> РЕШЕНИЕ № _______ от "____" 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 области (городу) № дела __________</w:t>
      </w:r>
    </w:p>
    <w:bookmarkEnd w:id="105"/>
    <w:bookmarkStart w:name="z198" w:id="106"/>
    <w:p>
      <w:pPr>
        <w:spacing w:after="0"/>
        <w:ind w:left="0"/>
        <w:jc w:val="left"/>
      </w:pPr>
      <w:r>
        <w:rPr>
          <w:rFonts w:ascii="Times New Roman"/>
          <w:b/>
          <w:i w:val="false"/>
          <w:color w:val="000000"/>
        </w:rPr>
        <w:t xml:space="preserve"> Об изменении размера специального государственного пособия</w:t>
      </w:r>
    </w:p>
    <w:bookmarkEnd w:id="106"/>
    <w:p>
      <w:pPr>
        <w:spacing w:after="0"/>
        <w:ind w:left="0"/>
        <w:jc w:val="both"/>
      </w:pPr>
      <w:bookmarkStart w:name="z199" w:id="107"/>
      <w:r>
        <w:rPr>
          <w:rFonts w:ascii="Times New Roman"/>
          <w:b w:val="false"/>
          <w:i w:val="false"/>
          <w:color w:val="000000"/>
          <w:sz w:val="28"/>
        </w:rPr>
        <w:t>
      Гражданин(ка) __________________________________________________</w:t>
      </w:r>
    </w:p>
    <w:bookmarkEnd w:id="10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w:t>
      </w:r>
    </w:p>
    <w:p>
      <w:pPr>
        <w:spacing w:after="0"/>
        <w:ind w:left="0"/>
        <w:jc w:val="both"/>
      </w:pPr>
      <w:r>
        <w:rPr>
          <w:rFonts w:ascii="Times New Roman"/>
          <w:b w:val="false"/>
          <w:i w:val="false"/>
          <w:color w:val="000000"/>
          <w:sz w:val="28"/>
        </w:rPr>
        <w:t>Дата рождения "___" ___________ ____ года</w:t>
      </w:r>
    </w:p>
    <w:p>
      <w:pPr>
        <w:spacing w:after="0"/>
        <w:ind w:left="0"/>
        <w:jc w:val="both"/>
      </w:pPr>
      <w:r>
        <w:rPr>
          <w:rFonts w:ascii="Times New Roman"/>
          <w:b w:val="false"/>
          <w:i w:val="false"/>
          <w:color w:val="000000"/>
          <w:sz w:val="28"/>
        </w:rPr>
        <w:t>Размер специального государственного пособия по категории __________</w:t>
      </w:r>
    </w:p>
    <w:p>
      <w:pPr>
        <w:spacing w:after="0"/>
        <w:ind w:left="0"/>
        <w:jc w:val="both"/>
      </w:pPr>
      <w:r>
        <w:rPr>
          <w:rFonts w:ascii="Times New Roman"/>
          <w:b w:val="false"/>
          <w:i w:val="false"/>
          <w:color w:val="000000"/>
          <w:sz w:val="28"/>
        </w:rPr>
        <w:t>______________________________ до "____" _____________ 20____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Установить новый размер специального государственного пособия в связи</w:t>
      </w:r>
    </w:p>
    <w:p>
      <w:pPr>
        <w:spacing w:after="0"/>
        <w:ind w:left="0"/>
        <w:jc w:val="both"/>
      </w:pPr>
      <w:r>
        <w:rPr>
          <w:rFonts w:ascii="Times New Roman"/>
          <w:b w:val="false"/>
          <w:i w:val="false"/>
          <w:color w:val="000000"/>
          <w:sz w:val="28"/>
        </w:rPr>
        <w:t>с изменением месячного расчетного показателя, прожиточного минимума: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специального государственного пособия с "___" ____ 20___ года</w:t>
      </w:r>
    </w:p>
    <w:p>
      <w:pPr>
        <w:spacing w:after="0"/>
        <w:ind w:left="0"/>
        <w:jc w:val="both"/>
      </w:pPr>
      <w:r>
        <w:rPr>
          <w:rFonts w:ascii="Times New Roman"/>
          <w:b w:val="false"/>
          <w:i w:val="false"/>
          <w:color w:val="000000"/>
          <w:sz w:val="28"/>
        </w:rPr>
        <w:t>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специального государственного пособия</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___________ 20__ года по "___" ____________ 20__ года.</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________________</w:t>
            </w:r>
            <w:r>
              <w:br/>
            </w:r>
            <w:r>
              <w:rPr>
                <w:rFonts w:ascii="Times New Roman"/>
                <w:b w:val="false"/>
                <w:i w:val="false"/>
                <w:color w:val="000000"/>
                <w:sz w:val="20"/>
              </w:rPr>
              <w:t>Область (город) ____________</w:t>
            </w:r>
          </w:p>
        </w:tc>
      </w:tr>
    </w:tbl>
    <w:bookmarkStart w:name="z204" w:id="108"/>
    <w:p>
      <w:pPr>
        <w:spacing w:after="0"/>
        <w:ind w:left="0"/>
        <w:jc w:val="left"/>
      </w:pPr>
      <w:r>
        <w:rPr>
          <w:rFonts w:ascii="Times New Roman"/>
          <w:b/>
          <w:i w:val="false"/>
          <w:color w:val="000000"/>
        </w:rPr>
        <w:t xml:space="preserve"> РЕШЕНИЕ № _______ от "____" ________________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_______________________ области (городу) № дела __________</w:t>
      </w:r>
    </w:p>
    <w:bookmarkEnd w:id="108"/>
    <w:bookmarkStart w:name="z205" w:id="109"/>
    <w:p>
      <w:pPr>
        <w:spacing w:after="0"/>
        <w:ind w:left="0"/>
        <w:jc w:val="left"/>
      </w:pPr>
      <w:r>
        <w:rPr>
          <w:rFonts w:ascii="Times New Roman"/>
          <w:b/>
          <w:i w:val="false"/>
          <w:color w:val="000000"/>
        </w:rPr>
        <w:t xml:space="preserve"> О продлении срока действия решения и (или) изменения размера</w:t>
      </w:r>
      <w:r>
        <w:br/>
      </w:r>
      <w:r>
        <w:rPr>
          <w:rFonts w:ascii="Times New Roman"/>
          <w:b/>
          <w:i w:val="false"/>
          <w:color w:val="000000"/>
        </w:rPr>
        <w:t>специального государственного пособия, смены опекуна или получателя</w:t>
      </w:r>
    </w:p>
    <w:bookmarkEnd w:id="109"/>
    <w:p>
      <w:pPr>
        <w:spacing w:after="0"/>
        <w:ind w:left="0"/>
        <w:jc w:val="both"/>
      </w:pPr>
      <w:bookmarkStart w:name="z206" w:id="110"/>
      <w:r>
        <w:rPr>
          <w:rFonts w:ascii="Times New Roman"/>
          <w:b w:val="false"/>
          <w:i w:val="false"/>
          <w:color w:val="000000"/>
          <w:sz w:val="28"/>
        </w:rPr>
        <w:t>
      Гражданин (ка) __________________________________________________</w:t>
      </w:r>
    </w:p>
    <w:bookmarkEnd w:id="11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_____________</w:t>
      </w:r>
    </w:p>
    <w:p>
      <w:pPr>
        <w:spacing w:after="0"/>
        <w:ind w:left="0"/>
        <w:jc w:val="both"/>
      </w:pPr>
      <w:r>
        <w:rPr>
          <w:rFonts w:ascii="Times New Roman"/>
          <w:b w:val="false"/>
          <w:i w:val="false"/>
          <w:color w:val="000000"/>
          <w:sz w:val="28"/>
        </w:rPr>
        <w:t>Дата рождения "___" ____________ _____ года</w:t>
      </w:r>
    </w:p>
    <w:p>
      <w:pPr>
        <w:spacing w:after="0"/>
        <w:ind w:left="0"/>
        <w:jc w:val="both"/>
      </w:pPr>
      <w:r>
        <w:rPr>
          <w:rFonts w:ascii="Times New Roman"/>
          <w:b w:val="false"/>
          <w:i w:val="false"/>
          <w:color w:val="000000"/>
          <w:sz w:val="28"/>
        </w:rPr>
        <w:t>Дата обращения "___" ______ 20___ года № 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w:t>
      </w:r>
    </w:p>
    <w:p>
      <w:pPr>
        <w:spacing w:after="0"/>
        <w:ind w:left="0"/>
        <w:jc w:val="both"/>
      </w:pPr>
      <w:r>
        <w:rPr>
          <w:rFonts w:ascii="Times New Roman"/>
          <w:b w:val="false"/>
          <w:i w:val="false"/>
          <w:color w:val="000000"/>
          <w:sz w:val="28"/>
        </w:rPr>
        <w:t>с инвалидностью)</w:t>
      </w:r>
    </w:p>
    <w:p>
      <w:pPr>
        <w:spacing w:after="0"/>
        <w:ind w:left="0"/>
        <w:jc w:val="both"/>
      </w:pPr>
      <w:r>
        <w:rPr>
          <w:rFonts w:ascii="Times New Roman"/>
          <w:b w:val="false"/>
          <w:i w:val="false"/>
          <w:color w:val="000000"/>
          <w:sz w:val="28"/>
        </w:rPr>
        <w:t>Категория специального государственного пособия 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I. Продлить срок действия решения № _____ от ___ _________ 20___ года</w:t>
      </w:r>
    </w:p>
    <w:p>
      <w:pPr>
        <w:spacing w:after="0"/>
        <w:ind w:left="0"/>
        <w:jc w:val="both"/>
      </w:pPr>
      <w:r>
        <w:rPr>
          <w:rFonts w:ascii="Times New Roman"/>
          <w:b w:val="false"/>
          <w:i w:val="false"/>
          <w:color w:val="000000"/>
          <w:sz w:val="28"/>
        </w:rPr>
        <w:t>о назначении специального государственного пособия:</w:t>
      </w:r>
    </w:p>
    <w:p>
      <w:pPr>
        <w:spacing w:after="0"/>
        <w:ind w:left="0"/>
        <w:jc w:val="both"/>
      </w:pPr>
      <w:r>
        <w:rPr>
          <w:rFonts w:ascii="Times New Roman"/>
          <w:b w:val="false"/>
          <w:i w:val="false"/>
          <w:color w:val="000000"/>
          <w:sz w:val="28"/>
        </w:rPr>
        <w:t>с ___ __________ 20___ года по ___ __________ 20___ года размер специального</w:t>
      </w:r>
    </w:p>
    <w:p>
      <w:pPr>
        <w:spacing w:after="0"/>
        <w:ind w:left="0"/>
        <w:jc w:val="both"/>
      </w:pPr>
      <w:r>
        <w:rPr>
          <w:rFonts w:ascii="Times New Roman"/>
          <w:b w:val="false"/>
          <w:i w:val="false"/>
          <w:color w:val="000000"/>
          <w:sz w:val="28"/>
        </w:rPr>
        <w:t>государственного пособия установить в сумме _____ тенге</w:t>
      </w:r>
    </w:p>
    <w:p>
      <w:pPr>
        <w:spacing w:after="0"/>
        <w:ind w:left="0"/>
        <w:jc w:val="both"/>
      </w:pPr>
      <w:r>
        <w:rPr>
          <w:rFonts w:ascii="Times New Roman"/>
          <w:b w:val="false"/>
          <w:i w:val="false"/>
          <w:color w:val="000000"/>
          <w:sz w:val="28"/>
        </w:rPr>
        <w:t>(____________________________________ (прописью)).</w:t>
      </w:r>
    </w:p>
    <w:p>
      <w:pPr>
        <w:spacing w:after="0"/>
        <w:ind w:left="0"/>
        <w:jc w:val="both"/>
      </w:pPr>
      <w:r>
        <w:rPr>
          <w:rFonts w:ascii="Times New Roman"/>
          <w:b w:val="false"/>
          <w:i w:val="false"/>
          <w:color w:val="000000"/>
          <w:sz w:val="28"/>
        </w:rPr>
        <w:t>II. Отказать в назначении: 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________________</w:t>
            </w:r>
            <w:r>
              <w:br/>
            </w:r>
            <w:r>
              <w:rPr>
                <w:rFonts w:ascii="Times New Roman"/>
                <w:b w:val="false"/>
                <w:i w:val="false"/>
                <w:color w:val="000000"/>
                <w:sz w:val="20"/>
              </w:rPr>
              <w:t>Область (город) ____________</w:t>
            </w:r>
          </w:p>
        </w:tc>
      </w:tr>
    </w:tbl>
    <w:bookmarkStart w:name="z211" w:id="111"/>
    <w:p>
      <w:pPr>
        <w:spacing w:after="0"/>
        <w:ind w:left="0"/>
        <w:jc w:val="left"/>
      </w:pPr>
      <w:r>
        <w:rPr>
          <w:rFonts w:ascii="Times New Roman"/>
          <w:b/>
          <w:i w:val="false"/>
          <w:color w:val="000000"/>
        </w:rPr>
        <w:t xml:space="preserve"> РЕШЕНИЕ № _______ от "____" 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 области (городу) № дела __________</w:t>
      </w:r>
    </w:p>
    <w:bookmarkEnd w:id="111"/>
    <w:bookmarkStart w:name="z212" w:id="112"/>
    <w:p>
      <w:pPr>
        <w:spacing w:after="0"/>
        <w:ind w:left="0"/>
        <w:jc w:val="left"/>
      </w:pPr>
      <w:r>
        <w:rPr>
          <w:rFonts w:ascii="Times New Roman"/>
          <w:b/>
          <w:i w:val="false"/>
          <w:color w:val="000000"/>
        </w:rPr>
        <w:t xml:space="preserve"> О приостановлении выплаты</w:t>
      </w:r>
    </w:p>
    <w:bookmarkEnd w:id="112"/>
    <w:p>
      <w:pPr>
        <w:spacing w:after="0"/>
        <w:ind w:left="0"/>
        <w:jc w:val="both"/>
      </w:pPr>
      <w:bookmarkStart w:name="z213" w:id="113"/>
      <w:r>
        <w:rPr>
          <w:rFonts w:ascii="Times New Roman"/>
          <w:b w:val="false"/>
          <w:i w:val="false"/>
          <w:color w:val="000000"/>
          <w:sz w:val="28"/>
        </w:rPr>
        <w:t>
      ____________________________________________________________________</w:t>
      </w:r>
    </w:p>
    <w:bookmarkEnd w:id="11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 _____</w:t>
      </w:r>
    </w:p>
    <w:p>
      <w:pPr>
        <w:spacing w:after="0"/>
        <w:ind w:left="0"/>
        <w:jc w:val="both"/>
      </w:pPr>
      <w:r>
        <w:rPr>
          <w:rFonts w:ascii="Times New Roman"/>
          <w:b w:val="false"/>
          <w:i w:val="false"/>
          <w:color w:val="000000"/>
          <w:sz w:val="28"/>
        </w:rPr>
        <w:t>Дата рождения "___" _____________ ____ года</w:t>
      </w:r>
    </w:p>
    <w:p>
      <w:pPr>
        <w:spacing w:after="0"/>
        <w:ind w:left="0"/>
        <w:jc w:val="both"/>
      </w:pPr>
      <w:r>
        <w:rPr>
          <w:rFonts w:ascii="Times New Roman"/>
          <w:b w:val="false"/>
          <w:i w:val="false"/>
          <w:color w:val="000000"/>
          <w:sz w:val="28"/>
        </w:rPr>
        <w:t>Приостановить выплату с "___" _____________ 20__ года</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 Директор областного филиала Государственной</w:t>
      </w:r>
    </w:p>
    <w:p>
      <w:pPr>
        <w:spacing w:after="0"/>
        <w:ind w:left="0"/>
        <w:jc w:val="both"/>
      </w:pPr>
      <w:r>
        <w:rPr>
          <w:rFonts w:ascii="Times New Roman"/>
          <w:b w:val="false"/>
          <w:i w:val="false"/>
          <w:color w:val="000000"/>
          <w:sz w:val="28"/>
        </w:rPr>
        <w:t>корпорации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________________</w:t>
            </w:r>
            <w:r>
              <w:br/>
            </w:r>
            <w:r>
              <w:rPr>
                <w:rFonts w:ascii="Times New Roman"/>
                <w:b w:val="false"/>
                <w:i w:val="false"/>
                <w:color w:val="000000"/>
                <w:sz w:val="20"/>
              </w:rPr>
              <w:t>Область (город) ____________</w:t>
            </w:r>
          </w:p>
        </w:tc>
      </w:tr>
    </w:tbl>
    <w:bookmarkStart w:name="z218" w:id="114"/>
    <w:p>
      <w:pPr>
        <w:spacing w:after="0"/>
        <w:ind w:left="0"/>
        <w:jc w:val="left"/>
      </w:pPr>
      <w:r>
        <w:rPr>
          <w:rFonts w:ascii="Times New Roman"/>
          <w:b/>
          <w:i w:val="false"/>
          <w:color w:val="000000"/>
        </w:rPr>
        <w:t xml:space="preserve"> РЕШЕНИЕ № _______ от "____" 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_______________________ области (городу) № дела __________</w:t>
      </w:r>
    </w:p>
    <w:bookmarkEnd w:id="114"/>
    <w:bookmarkStart w:name="z219" w:id="115"/>
    <w:p>
      <w:pPr>
        <w:spacing w:after="0"/>
        <w:ind w:left="0"/>
        <w:jc w:val="left"/>
      </w:pPr>
      <w:r>
        <w:rPr>
          <w:rFonts w:ascii="Times New Roman"/>
          <w:b/>
          <w:i w:val="false"/>
          <w:color w:val="000000"/>
        </w:rPr>
        <w:t xml:space="preserve"> О прекращении выплаты</w:t>
      </w:r>
    </w:p>
    <w:bookmarkEnd w:id="115"/>
    <w:p>
      <w:pPr>
        <w:spacing w:after="0"/>
        <w:ind w:left="0"/>
        <w:jc w:val="both"/>
      </w:pPr>
      <w:bookmarkStart w:name="z220" w:id="116"/>
      <w:r>
        <w:rPr>
          <w:rFonts w:ascii="Times New Roman"/>
          <w:b w:val="false"/>
          <w:i w:val="false"/>
          <w:color w:val="000000"/>
          <w:sz w:val="28"/>
        </w:rPr>
        <w:t>
      __________________________________________________________________</w:t>
      </w:r>
    </w:p>
    <w:bookmarkEnd w:id="11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w:t>
      </w:r>
    </w:p>
    <w:p>
      <w:pPr>
        <w:spacing w:after="0"/>
        <w:ind w:left="0"/>
        <w:jc w:val="both"/>
      </w:pPr>
      <w:r>
        <w:rPr>
          <w:rFonts w:ascii="Times New Roman"/>
          <w:b w:val="false"/>
          <w:i w:val="false"/>
          <w:color w:val="000000"/>
          <w:sz w:val="28"/>
        </w:rPr>
        <w:t>Дата рождения "___" _____________ _____ года</w:t>
      </w:r>
    </w:p>
    <w:p>
      <w:pPr>
        <w:spacing w:after="0"/>
        <w:ind w:left="0"/>
        <w:jc w:val="both"/>
      </w:pPr>
      <w:r>
        <w:rPr>
          <w:rFonts w:ascii="Times New Roman"/>
          <w:b w:val="false"/>
          <w:i w:val="false"/>
          <w:color w:val="000000"/>
          <w:sz w:val="28"/>
        </w:rPr>
        <w:t>Прекратить выплату с "___" __________ 20___ года</w:t>
      </w:r>
    </w:p>
    <w:p>
      <w:pPr>
        <w:spacing w:after="0"/>
        <w:ind w:left="0"/>
        <w:jc w:val="both"/>
      </w:pPr>
      <w:r>
        <w:rPr>
          <w:rFonts w:ascii="Times New Roman"/>
          <w:b w:val="false"/>
          <w:i w:val="false"/>
          <w:color w:val="000000"/>
          <w:sz w:val="28"/>
        </w:rPr>
        <w:t>Основание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w:t>
            </w:r>
            <w:r>
              <w:br/>
            </w:r>
            <w:r>
              <w:rPr>
                <w:rFonts w:ascii="Times New Roman"/>
                <w:b w:val="false"/>
                <w:i w:val="false"/>
                <w:color w:val="000000"/>
                <w:sz w:val="20"/>
              </w:rPr>
              <w:t>воспитывающим ребенка</w:t>
            </w:r>
            <w:r>
              <w:br/>
            </w:r>
            <w:r>
              <w:rPr>
                <w:rFonts w:ascii="Times New Roman"/>
                <w:b w:val="false"/>
                <w:i w:val="false"/>
                <w:color w:val="000000"/>
                <w:sz w:val="20"/>
              </w:rPr>
              <w:t>с инвалидностью (детей</w:t>
            </w:r>
            <w:r>
              <w:br/>
            </w:r>
            <w:r>
              <w:rPr>
                <w:rFonts w:ascii="Times New Roman"/>
                <w:b w:val="false"/>
                <w:i w:val="false"/>
                <w:color w:val="000000"/>
                <w:sz w:val="20"/>
              </w:rPr>
              <w:t>с инвалидностью), государственного</w:t>
            </w:r>
            <w:r>
              <w:br/>
            </w:r>
            <w:r>
              <w:rPr>
                <w:rFonts w:ascii="Times New Roman"/>
                <w:b w:val="false"/>
                <w:i w:val="false"/>
                <w:color w:val="000000"/>
                <w:sz w:val="20"/>
              </w:rPr>
              <w:t>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p>
      <w:pPr>
        <w:spacing w:after="0"/>
        <w:ind w:left="0"/>
        <w:jc w:val="both"/>
      </w:pPr>
      <w:bookmarkStart w:name="z223" w:id="117"/>
      <w:r>
        <w:rPr>
          <w:rFonts w:ascii="Times New Roman"/>
          <w:b w:val="false"/>
          <w:i w:val="false"/>
          <w:color w:val="000000"/>
          <w:sz w:val="28"/>
        </w:rPr>
        <w:t>
      Код района _____________________________________________________</w:t>
      </w:r>
    </w:p>
    <w:bookmarkEnd w:id="117"/>
    <w:p>
      <w:pPr>
        <w:spacing w:after="0"/>
        <w:ind w:left="0"/>
        <w:jc w:val="both"/>
      </w:pPr>
      <w:r>
        <w:rPr>
          <w:rFonts w:ascii="Times New Roman"/>
          <w:b w:val="false"/>
          <w:i w:val="false"/>
          <w:color w:val="000000"/>
          <w:sz w:val="28"/>
        </w:rPr>
        <w:t>Республика Казахстан Департамент Комитета регулирования и контроля</w:t>
      </w:r>
    </w:p>
    <w:p>
      <w:pPr>
        <w:spacing w:after="0"/>
        <w:ind w:left="0"/>
        <w:jc w:val="both"/>
      </w:pPr>
      <w:r>
        <w:rPr>
          <w:rFonts w:ascii="Times New Roman"/>
          <w:b w:val="false"/>
          <w:i w:val="false"/>
          <w:color w:val="000000"/>
          <w:sz w:val="28"/>
        </w:rPr>
        <w:t>в области социальной защиты населения</w:t>
      </w:r>
    </w:p>
    <w:p>
      <w:pPr>
        <w:spacing w:after="0"/>
        <w:ind w:left="0"/>
        <w:jc w:val="both"/>
      </w:pPr>
      <w:r>
        <w:rPr>
          <w:rFonts w:ascii="Times New Roman"/>
          <w:b w:val="false"/>
          <w:i w:val="false"/>
          <w:color w:val="000000"/>
          <w:sz w:val="28"/>
        </w:rPr>
        <w:t>по ______________________________________________ области (городу)</w:t>
      </w:r>
    </w:p>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224" w:id="118"/>
    <w:p>
      <w:pPr>
        <w:spacing w:after="0"/>
        <w:ind w:left="0"/>
        <w:jc w:val="left"/>
      </w:pPr>
      <w:r>
        <w:rPr>
          <w:rFonts w:ascii="Times New Roman"/>
          <w:b/>
          <w:i w:val="false"/>
          <w:color w:val="000000"/>
        </w:rPr>
        <w:t xml:space="preserve"> Заявление</w:t>
      </w:r>
    </w:p>
    <w:bookmarkEnd w:id="118"/>
    <w:p>
      <w:pPr>
        <w:spacing w:after="0"/>
        <w:ind w:left="0"/>
        <w:jc w:val="both"/>
      </w:pPr>
      <w:bookmarkStart w:name="z225" w:id="119"/>
      <w:r>
        <w:rPr>
          <w:rFonts w:ascii="Times New Roman"/>
          <w:b w:val="false"/>
          <w:i w:val="false"/>
          <w:color w:val="000000"/>
          <w:sz w:val="28"/>
        </w:rPr>
        <w:t>
      от гражданина (ки) ______________________________________________</w:t>
      </w:r>
    </w:p>
    <w:bookmarkEnd w:id="11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w:t>
      </w:r>
    </w:p>
    <w:p>
      <w:pPr>
        <w:spacing w:after="0"/>
        <w:ind w:left="0"/>
        <w:jc w:val="both"/>
      </w:pPr>
      <w:r>
        <w:rPr>
          <w:rFonts w:ascii="Times New Roman"/>
          <w:b w:val="false"/>
          <w:i w:val="false"/>
          <w:color w:val="000000"/>
          <w:sz w:val="28"/>
        </w:rPr>
        <w:t>Область ____________ город (район) _____________ село: ________ улица</w:t>
      </w:r>
    </w:p>
    <w:p>
      <w:pPr>
        <w:spacing w:after="0"/>
        <w:ind w:left="0"/>
        <w:jc w:val="both"/>
      </w:pPr>
      <w:r>
        <w:rPr>
          <w:rFonts w:ascii="Times New Roman"/>
          <w:b w:val="false"/>
          <w:i w:val="false"/>
          <w:color w:val="000000"/>
          <w:sz w:val="28"/>
        </w:rPr>
        <w:t>(микрорайон) _____ _______________дом _______ квартира 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Прошу назначить мне, пособие воспитывающему ребенка с инвалидностью,</w:t>
      </w:r>
    </w:p>
    <w:p>
      <w:pPr>
        <w:spacing w:after="0"/>
        <w:ind w:left="0"/>
        <w:jc w:val="both"/>
      </w:pPr>
      <w:r>
        <w:rPr>
          <w:rFonts w:ascii="Times New Roman"/>
          <w:b w:val="false"/>
          <w:i w:val="false"/>
          <w:color w:val="000000"/>
          <w:sz w:val="28"/>
        </w:rPr>
        <w:t>пособие лицу, осуществляющему уход за лицом с инвалидностью первой группы</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w:t>
      </w:r>
    </w:p>
    <w:p>
      <w:pPr>
        <w:spacing w:after="0"/>
        <w:ind w:left="0"/>
        <w:jc w:val="both"/>
      </w:pPr>
      <w:r>
        <w:rPr>
          <w:rFonts w:ascii="Times New Roman"/>
          <w:b w:val="false"/>
          <w:i w:val="false"/>
          <w:color w:val="000000"/>
          <w:sz w:val="28"/>
        </w:rPr>
        <w:t>и год рождения ребенка с инвалидностью /лица с инвалидностью первой</w:t>
      </w:r>
    </w:p>
    <w:p>
      <w:pPr>
        <w:spacing w:after="0"/>
        <w:ind w:left="0"/>
        <w:jc w:val="both"/>
      </w:pPr>
      <w:r>
        <w:rPr>
          <w:rFonts w:ascii="Times New Roman"/>
          <w:b w:val="false"/>
          <w:i w:val="false"/>
          <w:color w:val="000000"/>
          <w:sz w:val="28"/>
        </w:rPr>
        <w:t>группы или опекаемого)</w:t>
      </w:r>
    </w:p>
    <w:p>
      <w:pPr>
        <w:spacing w:after="0"/>
        <w:ind w:left="0"/>
        <w:jc w:val="both"/>
      </w:pPr>
      <w:r>
        <w:rPr>
          <w:rFonts w:ascii="Times New Roman"/>
          <w:b w:val="false"/>
          <w:i w:val="false"/>
          <w:color w:val="000000"/>
          <w:sz w:val="28"/>
        </w:rPr>
        <w:t>Сведения о лице, осуществляющем уход:</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w:t>
      </w:r>
    </w:p>
    <w:p>
      <w:pPr>
        <w:spacing w:after="0"/>
        <w:ind w:left="0"/>
        <w:jc w:val="both"/>
      </w:pPr>
      <w:r>
        <w:rPr>
          <w:rFonts w:ascii="Times New Roman"/>
          <w:b w:val="false"/>
          <w:i w:val="false"/>
          <w:color w:val="000000"/>
          <w:sz w:val="28"/>
        </w:rPr>
        <w:t>Область _____________ город (район) _________ село: ________________</w:t>
      </w:r>
    </w:p>
    <w:p>
      <w:pPr>
        <w:spacing w:after="0"/>
        <w:ind w:left="0"/>
        <w:jc w:val="both"/>
      </w:pPr>
      <w:r>
        <w:rPr>
          <w:rFonts w:ascii="Times New Roman"/>
          <w:b w:val="false"/>
          <w:i w:val="false"/>
          <w:color w:val="000000"/>
          <w:sz w:val="28"/>
        </w:rPr>
        <w:t>улица (микрорайон) __________ дом _________ квартира 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 банковский счет № 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Ранее пособие мне назначались/не назначались в том числе за пределами</w:t>
      </w:r>
    </w:p>
    <w:p>
      <w:pPr>
        <w:spacing w:after="0"/>
        <w:ind w:left="0"/>
        <w:jc w:val="both"/>
      </w:pPr>
      <w:r>
        <w:rPr>
          <w:rFonts w:ascii="Times New Roman"/>
          <w:b w:val="false"/>
          <w:i w:val="false"/>
          <w:color w:val="000000"/>
          <w:sz w:val="28"/>
        </w:rPr>
        <w:t>Республики Казахстан (ненужное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пособия воспитывающему ребенка с инвалидностью, пособия лицу,</w:t>
      </w:r>
    </w:p>
    <w:p>
      <w:pPr>
        <w:spacing w:after="0"/>
        <w:ind w:left="0"/>
        <w:jc w:val="both"/>
      </w:pPr>
      <w:r>
        <w:rPr>
          <w:rFonts w:ascii="Times New Roman"/>
          <w:b w:val="false"/>
          <w:i w:val="false"/>
          <w:color w:val="000000"/>
          <w:sz w:val="28"/>
        </w:rPr>
        <w:t>осуществляющему уход, а также изменении местожительства (в том числе</w:t>
      </w:r>
    </w:p>
    <w:p>
      <w:pPr>
        <w:spacing w:after="0"/>
        <w:ind w:left="0"/>
        <w:jc w:val="both"/>
      </w:pPr>
      <w:r>
        <w:rPr>
          <w:rFonts w:ascii="Times New Roman"/>
          <w:b w:val="false"/>
          <w:i w:val="false"/>
          <w:color w:val="000000"/>
          <w:sz w:val="28"/>
        </w:rPr>
        <w:t>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реквизитов в отделение Государственной корпорации в течение десяти</w:t>
      </w:r>
    </w:p>
    <w:p>
      <w:pPr>
        <w:spacing w:after="0"/>
        <w:ind w:left="0"/>
        <w:jc w:val="both"/>
      </w:pPr>
      <w:r>
        <w:rPr>
          <w:rFonts w:ascii="Times New Roman"/>
          <w:b w:val="false"/>
          <w:i w:val="false"/>
          <w:color w:val="000000"/>
          <w:sz w:val="28"/>
        </w:rPr>
        <w:t>календарных дней со дня возникновения 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 w:id="120"/>
      <w:r>
        <w:rPr>
          <w:rFonts w:ascii="Times New Roman"/>
          <w:b w:val="false"/>
          <w:i w:val="false"/>
          <w:color w:val="000000"/>
          <w:sz w:val="28"/>
        </w:rPr>
        <w:t>
      Даю согласие на сбор и обработку, хранение и использование, любым допускаемым</w:t>
      </w:r>
    </w:p>
    <w:bookmarkEnd w:id="120"/>
    <w:p>
      <w:pPr>
        <w:spacing w:after="0"/>
        <w:ind w:left="0"/>
        <w:jc w:val="both"/>
      </w:pPr>
      <w:r>
        <w:rPr>
          <w:rFonts w:ascii="Times New Roman"/>
          <w:b w:val="false"/>
          <w:i w:val="false"/>
          <w:color w:val="000000"/>
          <w:sz w:val="28"/>
        </w:rPr>
        <w:t>      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пособия воспитывающему ребенка с инвалидностью, пособия лицу,</w:t>
      </w:r>
    </w:p>
    <w:p>
      <w:pPr>
        <w:spacing w:after="0"/>
        <w:ind w:left="0"/>
        <w:jc w:val="both"/>
      </w:pPr>
      <w:r>
        <w:rPr>
          <w:rFonts w:ascii="Times New Roman"/>
          <w:b w:val="false"/>
          <w:i w:val="false"/>
          <w:color w:val="000000"/>
          <w:sz w:val="28"/>
        </w:rPr>
        <w:t>осуществляющему уход, путем отправления на мобильный телефон sms-оповещения.</w:t>
      </w:r>
    </w:p>
    <w:p>
      <w:pPr>
        <w:spacing w:after="0"/>
        <w:ind w:left="0"/>
        <w:jc w:val="both"/>
      </w:pPr>
      <w:r>
        <w:rPr>
          <w:rFonts w:ascii="Times New Roman"/>
          <w:b w:val="false"/>
          <w:i w:val="false"/>
          <w:color w:val="000000"/>
          <w:sz w:val="28"/>
        </w:rPr>
        <w:t>При открытия отдельного банковского счета для зачисления пособий, выплачиваемых</w:t>
      </w:r>
    </w:p>
    <w:p>
      <w:pPr>
        <w:spacing w:after="0"/>
        <w:ind w:left="0"/>
        <w:jc w:val="both"/>
      </w:pPr>
      <w:r>
        <w:rPr>
          <w:rFonts w:ascii="Times New Roman"/>
          <w:b w:val="false"/>
          <w:i w:val="false"/>
          <w:color w:val="000000"/>
          <w:sz w:val="28"/>
        </w:rPr>
        <w:t>из государственного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на деньги, находящиеся на таком счете, не допускается обращение</w:t>
      </w:r>
    </w:p>
    <w:p>
      <w:pPr>
        <w:spacing w:after="0"/>
        <w:ind w:left="0"/>
        <w:jc w:val="both"/>
      </w:pPr>
      <w:r>
        <w:rPr>
          <w:rFonts w:ascii="Times New Roman"/>
          <w:b w:val="false"/>
          <w:i w:val="false"/>
          <w:color w:val="000000"/>
          <w:sz w:val="28"/>
        </w:rPr>
        <w:t>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лицом</w:t>
      </w:r>
    </w:p>
    <w:p>
      <w:pPr>
        <w:spacing w:after="0"/>
        <w:ind w:left="0"/>
        <w:jc w:val="both"/>
      </w:pPr>
      <w:r>
        <w:rPr>
          <w:rFonts w:ascii="Times New Roman"/>
          <w:b w:val="false"/>
          <w:i w:val="false"/>
          <w:color w:val="000000"/>
          <w:sz w:val="28"/>
        </w:rPr>
        <w:t>с инвалидностью первой группы:</w:t>
      </w:r>
    </w:p>
    <w:p>
      <w:pPr>
        <w:spacing w:after="0"/>
        <w:ind w:left="0"/>
        <w:jc w:val="both"/>
      </w:pPr>
      <w:r>
        <w:rPr>
          <w:rFonts w:ascii="Times New Roman"/>
          <w:b w:val="false"/>
          <w:i w:val="false"/>
          <w:color w:val="000000"/>
          <w:sz w:val="28"/>
        </w:rPr>
        <w:t>телефон домашний ___________ мобильный ________ Е-маil ___________</w:t>
      </w:r>
    </w:p>
    <w:p>
      <w:pPr>
        <w:spacing w:after="0"/>
        <w:ind w:left="0"/>
        <w:jc w:val="both"/>
      </w:pPr>
      <w:r>
        <w:rPr>
          <w:rFonts w:ascii="Times New Roman"/>
          <w:b w:val="false"/>
          <w:i w:val="false"/>
          <w:color w:val="000000"/>
          <w:sz w:val="28"/>
        </w:rPr>
        <w:t>дата подачи заявления: "___" __________ 20 _____ года</w:t>
      </w:r>
    </w:p>
    <w:p>
      <w:pPr>
        <w:spacing w:after="0"/>
        <w:ind w:left="0"/>
        <w:jc w:val="both"/>
      </w:pPr>
      <w:r>
        <w:rPr>
          <w:rFonts w:ascii="Times New Roman"/>
          <w:b w:val="false"/>
          <w:i w:val="false"/>
          <w:color w:val="000000"/>
          <w:sz w:val="28"/>
        </w:rPr>
        <w:t>Подпись заявителя/ЭЦП/sms-сообщения 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___________________ года ____ часов ____ минут ____ секунд 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гражданина __________________ на назначение государственного,</w:t>
      </w:r>
    </w:p>
    <w:p>
      <w:pPr>
        <w:spacing w:after="0"/>
        <w:ind w:left="0"/>
        <w:jc w:val="both"/>
      </w:pPr>
      <w:r>
        <w:rPr>
          <w:rFonts w:ascii="Times New Roman"/>
          <w:b w:val="false"/>
          <w:i w:val="false"/>
          <w:color w:val="000000"/>
          <w:sz w:val="28"/>
        </w:rPr>
        <w:t>пособия воспитывающему ребенка с инвалидностью, пособия лицу,</w:t>
      </w:r>
    </w:p>
    <w:p>
      <w:pPr>
        <w:spacing w:after="0"/>
        <w:ind w:left="0"/>
        <w:jc w:val="both"/>
      </w:pPr>
      <w:r>
        <w:rPr>
          <w:rFonts w:ascii="Times New Roman"/>
          <w:b w:val="false"/>
          <w:i w:val="false"/>
          <w:color w:val="000000"/>
          <w:sz w:val="28"/>
        </w:rPr>
        <w:t>осуществляющему уход, социальной выплаты на случай утраты трудоспособности</w:t>
      </w:r>
    </w:p>
    <w:p>
      <w:pPr>
        <w:spacing w:after="0"/>
        <w:ind w:left="0"/>
        <w:jc w:val="both"/>
      </w:pPr>
      <w:r>
        <w:rPr>
          <w:rFonts w:ascii="Times New Roman"/>
          <w:b w:val="false"/>
          <w:i w:val="false"/>
          <w:color w:val="000000"/>
          <w:sz w:val="28"/>
        </w:rPr>
        <w:t>с прилагаемыми документами зарегистрировано за № ___________,</w:t>
      </w:r>
    </w:p>
    <w:p>
      <w:pPr>
        <w:spacing w:after="0"/>
        <w:ind w:left="0"/>
        <w:jc w:val="both"/>
      </w:pPr>
      <w:r>
        <w:rPr>
          <w:rFonts w:ascii="Times New Roman"/>
          <w:b w:val="false"/>
          <w:i w:val="false"/>
          <w:color w:val="000000"/>
          <w:sz w:val="28"/>
        </w:rPr>
        <w:t>дата регистрации заявления "____" ________ 20____ года (дата получения услуги</w:t>
      </w:r>
    </w:p>
    <w:p>
      <w:pPr>
        <w:spacing w:after="0"/>
        <w:ind w:left="0"/>
        <w:jc w:val="both"/>
      </w:pPr>
      <w:r>
        <w:rPr>
          <w:rFonts w:ascii="Times New Roman"/>
          <w:b w:val="false"/>
          <w:i w:val="false"/>
          <w:color w:val="000000"/>
          <w:sz w:val="28"/>
        </w:rPr>
        <w:t>со дня регистрации заявления в отделении Государственной корпорации)</w:t>
      </w:r>
    </w:p>
    <w:p>
      <w:pPr>
        <w:spacing w:after="0"/>
        <w:ind w:left="0"/>
        <w:jc w:val="both"/>
      </w:pPr>
      <w:r>
        <w:rPr>
          <w:rFonts w:ascii="Times New Roman"/>
          <w:b w:val="false"/>
          <w:i w:val="false"/>
          <w:color w:val="000000"/>
          <w:sz w:val="28"/>
        </w:rPr>
        <w:t>"___" _________ 20 ___ г.</w:t>
      </w:r>
    </w:p>
    <w:p>
      <w:pPr>
        <w:spacing w:after="0"/>
        <w:ind w:left="0"/>
        <w:jc w:val="both"/>
      </w:pPr>
      <w:r>
        <w:rPr>
          <w:rFonts w:ascii="Times New Roman"/>
          <w:b w:val="false"/>
          <w:i w:val="false"/>
          <w:color w:val="000000"/>
          <w:sz w:val="28"/>
        </w:rPr>
        <w:t>Даю согласие сообщать обо всех изменениях, влекущих изменение размера пособия</w:t>
      </w:r>
    </w:p>
    <w:p>
      <w:pPr>
        <w:spacing w:after="0"/>
        <w:ind w:left="0"/>
        <w:jc w:val="both"/>
      </w:pPr>
      <w:r>
        <w:rPr>
          <w:rFonts w:ascii="Times New Roman"/>
          <w:b w:val="false"/>
          <w:i w:val="false"/>
          <w:color w:val="000000"/>
          <w:sz w:val="28"/>
        </w:rPr>
        <w:t>воспитывающему ребенка с инвалидностью, пособия лицу, осуществляющему уход,</w:t>
      </w:r>
    </w:p>
    <w:p>
      <w:pPr>
        <w:spacing w:after="0"/>
        <w:ind w:left="0"/>
        <w:jc w:val="both"/>
      </w:pPr>
      <w:r>
        <w:rPr>
          <w:rFonts w:ascii="Times New Roman"/>
          <w:b w:val="false"/>
          <w:i w:val="false"/>
          <w:color w:val="000000"/>
          <w:sz w:val="28"/>
        </w:rPr>
        <w:t>а также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 Государственной</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121"/>
    <w:p>
      <w:pPr>
        <w:spacing w:after="0"/>
        <w:ind w:left="0"/>
        <w:jc w:val="left"/>
      </w:pPr>
      <w:r>
        <w:rPr>
          <w:rFonts w:ascii="Times New Roman"/>
          <w:b/>
          <w:i w:val="false"/>
          <w:color w:val="000000"/>
        </w:rPr>
        <w:t xml:space="preserve"> Заявление для назначения государственного пособия, назначаемого</w:t>
      </w:r>
      <w:r>
        <w:br/>
      </w:r>
      <w:r>
        <w:rPr>
          <w:rFonts w:ascii="Times New Roman"/>
          <w:b/>
          <w:i w:val="false"/>
          <w:color w:val="000000"/>
        </w:rPr>
        <w:t>и выплачиваемого матери или отцу, усыновителю (удочерителю), опекуну</w:t>
      </w:r>
      <w:r>
        <w:br/>
      </w:r>
      <w:r>
        <w:rPr>
          <w:rFonts w:ascii="Times New Roman"/>
          <w:b/>
          <w:i w:val="false"/>
          <w:color w:val="000000"/>
        </w:rPr>
        <w:t>(попечителю), воспитывающему ребенка с инвалидностью (детей с инвалидностью)</w:t>
      </w:r>
    </w:p>
    <w:bookmarkEnd w:id="121"/>
    <w:p>
      <w:pPr>
        <w:spacing w:after="0"/>
        <w:ind w:left="0"/>
        <w:jc w:val="both"/>
      </w:pPr>
      <w:bookmarkStart w:name="z231" w:id="122"/>
      <w:r>
        <w:rPr>
          <w:rFonts w:ascii="Times New Roman"/>
          <w:b w:val="false"/>
          <w:i w:val="false"/>
          <w:color w:val="000000"/>
          <w:sz w:val="28"/>
        </w:rPr>
        <w:t>
      Республика Казахстан Департамент Комитета регулирования и контроля в области</w:t>
      </w:r>
    </w:p>
    <w:bookmarkEnd w:id="122"/>
    <w:p>
      <w:pPr>
        <w:spacing w:after="0"/>
        <w:ind w:left="0"/>
        <w:jc w:val="both"/>
      </w:pPr>
      <w:r>
        <w:rPr>
          <w:rFonts w:ascii="Times New Roman"/>
          <w:b w:val="false"/>
          <w:i w:val="false"/>
          <w:color w:val="000000"/>
          <w:sz w:val="28"/>
        </w:rPr>
        <w:t>      социальной защиты населения по ___________________________ области (городу)</w:t>
      </w:r>
    </w:p>
    <w:p>
      <w:pPr>
        <w:spacing w:after="0"/>
        <w:ind w:left="0"/>
        <w:jc w:val="both"/>
      </w:pPr>
      <w:r>
        <w:rPr>
          <w:rFonts w:ascii="Times New Roman"/>
          <w:b w:val="false"/>
          <w:i w:val="false"/>
          <w:color w:val="000000"/>
          <w:sz w:val="28"/>
        </w:rPr>
        <w:t>      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 опекун (попечитель) 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____________ _______ года</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 Номер документа: _______ Кем выдан: _________</w:t>
      </w:r>
    </w:p>
    <w:p>
      <w:pPr>
        <w:spacing w:after="0"/>
        <w:ind w:left="0"/>
        <w:jc w:val="both"/>
      </w:pPr>
      <w:r>
        <w:rPr>
          <w:rFonts w:ascii="Times New Roman"/>
          <w:b w:val="false"/>
          <w:i w:val="false"/>
          <w:color w:val="000000"/>
          <w:sz w:val="28"/>
        </w:rPr>
        <w:t>Дата выдачи: "___" ____________ ______ год</w:t>
      </w:r>
    </w:p>
    <w:p>
      <w:pPr>
        <w:spacing w:after="0"/>
        <w:ind w:left="0"/>
        <w:jc w:val="both"/>
      </w:pPr>
      <w:r>
        <w:rPr>
          <w:rFonts w:ascii="Times New Roman"/>
          <w:b w:val="false"/>
          <w:i w:val="false"/>
          <w:color w:val="000000"/>
          <w:sz w:val="28"/>
        </w:rPr>
        <w:t>Адрес постоянного места жительства: _______________________________</w:t>
      </w:r>
    </w:p>
    <w:p>
      <w:pPr>
        <w:spacing w:after="0"/>
        <w:ind w:left="0"/>
        <w:jc w:val="both"/>
      </w:pPr>
      <w:r>
        <w:rPr>
          <w:rFonts w:ascii="Times New Roman"/>
          <w:b w:val="false"/>
          <w:i w:val="false"/>
          <w:color w:val="000000"/>
          <w:sz w:val="28"/>
        </w:rPr>
        <w:t>Область ______________________ город (район) ______________________</w:t>
      </w:r>
    </w:p>
    <w:p>
      <w:pPr>
        <w:spacing w:after="0"/>
        <w:ind w:left="0"/>
        <w:jc w:val="both"/>
      </w:pPr>
      <w:r>
        <w:rPr>
          <w:rFonts w:ascii="Times New Roman"/>
          <w:b w:val="false"/>
          <w:i w:val="false"/>
          <w:color w:val="000000"/>
          <w:sz w:val="28"/>
        </w:rPr>
        <w:t>село: __________________ улица (микрорайон) _______________________</w:t>
      </w:r>
    </w:p>
    <w:p>
      <w:pPr>
        <w:spacing w:after="0"/>
        <w:ind w:left="0"/>
        <w:jc w:val="both"/>
      </w:pPr>
      <w:r>
        <w:rPr>
          <w:rFonts w:ascii="Times New Roman"/>
          <w:b w:val="false"/>
          <w:i w:val="false"/>
          <w:color w:val="000000"/>
          <w:sz w:val="28"/>
        </w:rPr>
        <w:t>дом _____ квартира _________</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воспитывающего ребенка</w:t>
      </w:r>
    </w:p>
    <w:p>
      <w:pPr>
        <w:spacing w:after="0"/>
        <w:ind w:left="0"/>
        <w:jc w:val="both"/>
      </w:pPr>
      <w:r>
        <w:rPr>
          <w:rFonts w:ascii="Times New Roman"/>
          <w:b w:val="false"/>
          <w:i w:val="false"/>
          <w:color w:val="000000"/>
          <w:sz w:val="28"/>
        </w:rPr>
        <w:t>с инвалидностью 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ребенка: ________________</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 ________ _______ года</w:t>
      </w:r>
    </w:p>
    <w:p>
      <w:pPr>
        <w:spacing w:after="0"/>
        <w:ind w:left="0"/>
        <w:jc w:val="both"/>
      </w:pPr>
      <w:r>
        <w:rPr>
          <w:rFonts w:ascii="Times New Roman"/>
          <w:b w:val="false"/>
          <w:i w:val="false"/>
          <w:color w:val="000000"/>
          <w:sz w:val="28"/>
        </w:rPr>
        <w:t>Адрес постоянного места жительства: _______________________________</w:t>
      </w:r>
    </w:p>
    <w:p>
      <w:pPr>
        <w:spacing w:after="0"/>
        <w:ind w:left="0"/>
        <w:jc w:val="both"/>
      </w:pPr>
      <w:r>
        <w:rPr>
          <w:rFonts w:ascii="Times New Roman"/>
          <w:b w:val="false"/>
          <w:i w:val="false"/>
          <w:color w:val="000000"/>
          <w:sz w:val="28"/>
        </w:rPr>
        <w:t>Область __________________ ______________________ город (район)</w:t>
      </w:r>
    </w:p>
    <w:p>
      <w:pPr>
        <w:spacing w:after="0"/>
        <w:ind w:left="0"/>
        <w:jc w:val="both"/>
      </w:pPr>
      <w:r>
        <w:rPr>
          <w:rFonts w:ascii="Times New Roman"/>
          <w:b w:val="false"/>
          <w:i w:val="false"/>
          <w:color w:val="000000"/>
          <w:sz w:val="28"/>
        </w:rPr>
        <w:t>________________ село ___________________________________________</w:t>
      </w:r>
    </w:p>
    <w:p>
      <w:pPr>
        <w:spacing w:after="0"/>
        <w:ind w:left="0"/>
        <w:jc w:val="both"/>
      </w:pPr>
      <w:r>
        <w:rPr>
          <w:rFonts w:ascii="Times New Roman"/>
          <w:b w:val="false"/>
          <w:i w:val="false"/>
          <w:color w:val="000000"/>
          <w:sz w:val="28"/>
        </w:rPr>
        <w:t>улица (микрорайон)_____________ дом ____________ квартира 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Прошу назначить мне пособие воспитывающему ребенка с инвалидностью.</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пособия воспитывающему ребенка с инвалидностью.</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пособия воспитывающему ребенка с инвалидностью</w:t>
      </w:r>
    </w:p>
    <w:p>
      <w:pPr>
        <w:spacing w:after="0"/>
        <w:ind w:left="0"/>
        <w:jc w:val="both"/>
      </w:pPr>
      <w:r>
        <w:rPr>
          <w:rFonts w:ascii="Times New Roman"/>
          <w:b w:val="false"/>
          <w:i w:val="false"/>
          <w:color w:val="000000"/>
          <w:sz w:val="28"/>
        </w:rPr>
        <w:t>путем отправления на мобильный телефон sms-оповещения.</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w:t>
      </w:r>
    </w:p>
    <w:p>
      <w:pPr>
        <w:spacing w:after="0"/>
        <w:ind w:left="0"/>
        <w:jc w:val="both"/>
      </w:pPr>
      <w:r>
        <w:rPr>
          <w:rFonts w:ascii="Times New Roman"/>
          <w:b w:val="false"/>
          <w:i w:val="false"/>
          <w:color w:val="000000"/>
          <w:sz w:val="28"/>
        </w:rPr>
        <w:t>обо всех изменениях, влекущих прекращение, приостановление, изменение</w:t>
      </w:r>
    </w:p>
    <w:p>
      <w:pPr>
        <w:spacing w:after="0"/>
        <w:ind w:left="0"/>
        <w:jc w:val="both"/>
      </w:pPr>
      <w:r>
        <w:rPr>
          <w:rFonts w:ascii="Times New Roman"/>
          <w:b w:val="false"/>
          <w:i w:val="false"/>
          <w:color w:val="000000"/>
          <w:sz w:val="28"/>
        </w:rPr>
        <w:t>размера выплачиваемого пособия, а также об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w:t>
      </w:r>
    </w:p>
    <w:p>
      <w:pPr>
        <w:spacing w:after="0"/>
        <w:ind w:left="0"/>
        <w:jc w:val="both"/>
      </w:pPr>
      <w:r>
        <w:rPr>
          <w:rFonts w:ascii="Times New Roman"/>
          <w:b w:val="false"/>
          <w:i w:val="false"/>
          <w:color w:val="000000"/>
          <w:sz w:val="28"/>
        </w:rPr>
        <w:t>для зачисления пособий и (или) социальных выплат, выплачиваемых из государственного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w:t>
      </w:r>
    </w:p>
    <w:p>
      <w:pPr>
        <w:spacing w:after="0"/>
        <w:ind w:left="0"/>
        <w:jc w:val="both"/>
      </w:pPr>
      <w:r>
        <w:rPr>
          <w:rFonts w:ascii="Times New Roman"/>
          <w:b w:val="false"/>
          <w:i w:val="false"/>
          <w:color w:val="000000"/>
          <w:sz w:val="28"/>
        </w:rPr>
        <w:t>Настоящим подтверждаю подлинность представленных в отделение</w:t>
      </w:r>
    </w:p>
    <w:p>
      <w:pPr>
        <w:spacing w:after="0"/>
        <w:ind w:left="0"/>
        <w:jc w:val="both"/>
      </w:pPr>
      <w:r>
        <w:rPr>
          <w:rFonts w:ascii="Times New Roman"/>
          <w:b w:val="false"/>
          <w:i w:val="false"/>
          <w:color w:val="000000"/>
          <w:sz w:val="28"/>
        </w:rPr>
        <w:t>Государственной корпорации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 w:id="123"/>
      <w:r>
        <w:rPr>
          <w:rFonts w:ascii="Times New Roman"/>
          <w:b w:val="false"/>
          <w:i w:val="false"/>
          <w:color w:val="000000"/>
          <w:sz w:val="28"/>
        </w:rPr>
        <w:t>
      Контактные данные заявителя:</w:t>
      </w:r>
    </w:p>
    <w:bookmarkEnd w:id="123"/>
    <w:p>
      <w:pPr>
        <w:spacing w:after="0"/>
        <w:ind w:left="0"/>
        <w:jc w:val="both"/>
      </w:pPr>
      <w:r>
        <w:rPr>
          <w:rFonts w:ascii="Times New Roman"/>
          <w:b w:val="false"/>
          <w:i w:val="false"/>
          <w:color w:val="000000"/>
          <w:sz w:val="28"/>
        </w:rPr>
        <w:t>телефон ___________ мобильный _______________ Е-маil _____________</w:t>
      </w:r>
    </w:p>
    <w:p>
      <w:pPr>
        <w:spacing w:after="0"/>
        <w:ind w:left="0"/>
        <w:jc w:val="both"/>
      </w:pPr>
      <w:r>
        <w:rPr>
          <w:rFonts w:ascii="Times New Roman"/>
          <w:b w:val="false"/>
          <w:i w:val="false"/>
          <w:color w:val="000000"/>
          <w:sz w:val="28"/>
        </w:rPr>
        <w:t>Подпись заявителя _______________________________________________</w:t>
      </w:r>
    </w:p>
    <w:p>
      <w:pPr>
        <w:spacing w:after="0"/>
        <w:ind w:left="0"/>
        <w:jc w:val="both"/>
      </w:pPr>
      <w:r>
        <w:rPr>
          <w:rFonts w:ascii="Times New Roman"/>
          <w:b w:val="false"/>
          <w:i w:val="false"/>
          <w:color w:val="000000"/>
          <w:sz w:val="28"/>
        </w:rPr>
        <w:t>Заявление принято "_____" ___________ 20__год №___________________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bl>
    <w:bookmarkStart w:name="z236" w:id="124"/>
    <w:p>
      <w:pPr>
        <w:spacing w:after="0"/>
        <w:ind w:left="0"/>
        <w:jc w:val="left"/>
      </w:pPr>
      <w:r>
        <w:rPr>
          <w:rFonts w:ascii="Times New Roman"/>
          <w:b/>
          <w:i w:val="false"/>
          <w:color w:val="000000"/>
        </w:rPr>
        <w:t xml:space="preserve"> Заявление на назначение государственного пособия, назначаемого и выплачиваемого</w:t>
      </w:r>
      <w:r>
        <w:br/>
      </w:r>
      <w:r>
        <w:rPr>
          <w:rFonts w:ascii="Times New Roman"/>
          <w:b/>
          <w:i w:val="false"/>
          <w:color w:val="000000"/>
        </w:rPr>
        <w:t>матери или отцу, усыновителю (удочерителю), опекуну (попечителю),</w:t>
      </w:r>
      <w:r>
        <w:br/>
      </w:r>
      <w:r>
        <w:rPr>
          <w:rFonts w:ascii="Times New Roman"/>
          <w:b/>
          <w:i w:val="false"/>
          <w:color w:val="000000"/>
        </w:rPr>
        <w:t>воспитывающему ребенка с инвалидностью через веб-портал "электронного правительства"</w:t>
      </w:r>
    </w:p>
    <w:bookmarkEnd w:id="124"/>
    <w:p>
      <w:pPr>
        <w:spacing w:after="0"/>
        <w:ind w:left="0"/>
        <w:jc w:val="both"/>
      </w:pPr>
      <w:bookmarkStart w:name="z237" w:id="125"/>
      <w:r>
        <w:rPr>
          <w:rFonts w:ascii="Times New Roman"/>
          <w:b w:val="false"/>
          <w:i w:val="false"/>
          <w:color w:val="000000"/>
          <w:sz w:val="28"/>
        </w:rPr>
        <w:t>
      Республика Казахстан Департамент Комитета регулирования и контроля в области</w:t>
      </w:r>
    </w:p>
    <w:bookmarkEnd w:id="125"/>
    <w:p>
      <w:pPr>
        <w:spacing w:after="0"/>
        <w:ind w:left="0"/>
        <w:jc w:val="both"/>
      </w:pPr>
      <w:r>
        <w:rPr>
          <w:rFonts w:ascii="Times New Roman"/>
          <w:b w:val="false"/>
          <w:i w:val="false"/>
          <w:color w:val="000000"/>
          <w:sz w:val="28"/>
        </w:rPr>
        <w:t>      социальной защиты населения по 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 опекун (попечитель) 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Прошу назначить мне государственное пособие, назначаемого и выплачиваемого</w:t>
      </w:r>
    </w:p>
    <w:p>
      <w:pPr>
        <w:spacing w:after="0"/>
        <w:ind w:left="0"/>
        <w:jc w:val="both"/>
      </w:pPr>
      <w:r>
        <w:rPr>
          <w:rFonts w:ascii="Times New Roman"/>
          <w:b w:val="false"/>
          <w:i w:val="false"/>
          <w:color w:val="000000"/>
          <w:sz w:val="28"/>
        </w:rPr>
        <w:t>матери или отцу, усыновителю (удочерителю), опекуну (попечителю),</w:t>
      </w:r>
    </w:p>
    <w:p>
      <w:pPr>
        <w:spacing w:after="0"/>
        <w:ind w:left="0"/>
        <w:jc w:val="both"/>
      </w:pPr>
      <w:r>
        <w:rPr>
          <w:rFonts w:ascii="Times New Roman"/>
          <w:b w:val="false"/>
          <w:i w:val="false"/>
          <w:color w:val="000000"/>
          <w:sz w:val="28"/>
        </w:rPr>
        <w:t>воспитывающему ребенка с инвалидностью за счет средств из республиканского</w:t>
      </w:r>
    </w:p>
    <w:p>
      <w:pPr>
        <w:spacing w:after="0"/>
        <w:ind w:left="0"/>
        <w:jc w:val="both"/>
      </w:pPr>
      <w:r>
        <w:rPr>
          <w:rFonts w:ascii="Times New Roman"/>
          <w:b w:val="false"/>
          <w:i w:val="false"/>
          <w:color w:val="000000"/>
          <w:sz w:val="28"/>
        </w:rPr>
        <w:t>бюджета.</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воспитывающему ребенка</w:t>
      </w:r>
    </w:p>
    <w:p>
      <w:pPr>
        <w:spacing w:after="0"/>
        <w:ind w:left="0"/>
        <w:jc w:val="both"/>
      </w:pPr>
      <w:r>
        <w:rPr>
          <w:rFonts w:ascii="Times New Roman"/>
          <w:b w:val="false"/>
          <w:i w:val="false"/>
          <w:color w:val="000000"/>
          <w:sz w:val="28"/>
        </w:rPr>
        <w:t>с инвалидностью: фамилия, имя, отчество (при его наличии) и дата рождения:</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Подтверждение госорганов: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_________ номер документа: _____________ кем выдан: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 город (район) _______________________</w:t>
      </w:r>
    </w:p>
    <w:p>
      <w:pPr>
        <w:spacing w:after="0"/>
        <w:ind w:left="0"/>
        <w:jc w:val="both"/>
      </w:pPr>
      <w:r>
        <w:rPr>
          <w:rFonts w:ascii="Times New Roman"/>
          <w:b w:val="false"/>
          <w:i w:val="false"/>
          <w:color w:val="000000"/>
          <w:sz w:val="28"/>
        </w:rPr>
        <w:t>село: ________________________ улица (микрорайон) _______________ дом</w:t>
      </w:r>
    </w:p>
    <w:p>
      <w:pPr>
        <w:spacing w:after="0"/>
        <w:ind w:left="0"/>
        <w:jc w:val="both"/>
      </w:pPr>
      <w:r>
        <w:rPr>
          <w:rFonts w:ascii="Times New Roman"/>
          <w:b w:val="false"/>
          <w:i w:val="false"/>
          <w:color w:val="000000"/>
          <w:sz w:val="28"/>
        </w:rPr>
        <w:t>________ квартира _____________________</w:t>
      </w:r>
    </w:p>
    <w:p>
      <w:pPr>
        <w:spacing w:after="0"/>
        <w:ind w:left="0"/>
        <w:jc w:val="both"/>
      </w:pPr>
      <w:r>
        <w:rPr>
          <w:rFonts w:ascii="Times New Roman"/>
          <w:b w:val="false"/>
          <w:i w:val="false"/>
          <w:color w:val="000000"/>
          <w:sz w:val="28"/>
        </w:rPr>
        <w:t>Сведения о наличии инвалидности у ребенка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126"/>
      <w:r>
        <w:rPr>
          <w:rFonts w:ascii="Times New Roman"/>
          <w:b w:val="false"/>
          <w:i w:val="false"/>
          <w:color w:val="000000"/>
          <w:sz w:val="28"/>
        </w:rPr>
        <w:t>
      Данные из информационных систем</w:t>
      </w:r>
    </w:p>
    <w:bookmarkEnd w:id="126"/>
    <w:p>
      <w:pPr>
        <w:spacing w:after="0"/>
        <w:ind w:left="0"/>
        <w:jc w:val="both"/>
      </w:pPr>
      <w:r>
        <w:rPr>
          <w:rFonts w:ascii="Times New Roman"/>
          <w:b w:val="false"/>
          <w:i w:val="false"/>
          <w:color w:val="000000"/>
          <w:sz w:val="28"/>
        </w:rPr>
        <w:t>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127"/>
      <w:r>
        <w:rPr>
          <w:rFonts w:ascii="Times New Roman"/>
          <w:b w:val="false"/>
          <w:i w:val="false"/>
          <w:color w:val="000000"/>
          <w:sz w:val="28"/>
        </w:rPr>
        <w:t>
      примечание: в сведениях о детях предоставить данные на всех детей входящих</w:t>
      </w:r>
    </w:p>
    <w:bookmarkEnd w:id="127"/>
    <w:p>
      <w:pPr>
        <w:spacing w:after="0"/>
        <w:ind w:left="0"/>
        <w:jc w:val="both"/>
      </w:pPr>
      <w:r>
        <w:rPr>
          <w:rFonts w:ascii="Times New Roman"/>
          <w:b w:val="false"/>
          <w:i w:val="false"/>
          <w:color w:val="000000"/>
          <w:sz w:val="28"/>
        </w:rPr>
        <w:t>в состав семьи заявителя и на кого назначается пособие.</w:t>
      </w:r>
    </w:p>
    <w:p>
      <w:pPr>
        <w:spacing w:after="0"/>
        <w:ind w:left="0"/>
        <w:jc w:val="both"/>
      </w:pPr>
      <w:r>
        <w:rPr>
          <w:rFonts w:ascii="Times New Roman"/>
          <w:b w:val="false"/>
          <w:i w:val="false"/>
          <w:color w:val="000000"/>
          <w:sz w:val="28"/>
        </w:rPr>
        <w:t>Сведения о заключении брака (супружества):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29"/>
    <w:p>
      <w:pPr>
        <w:spacing w:after="0"/>
        <w:ind w:left="0"/>
        <w:jc w:val="both"/>
      </w:pPr>
      <w:r>
        <w:rPr>
          <w:rFonts w:ascii="Times New Roman"/>
          <w:b w:val="false"/>
          <w:i w:val="false"/>
          <w:color w:val="000000"/>
          <w:sz w:val="28"/>
        </w:rPr>
        <w:t>
      Сведения о расторжении брака (супружества):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130"/>
    <w:p>
      <w:pPr>
        <w:spacing w:after="0"/>
        <w:ind w:left="0"/>
        <w:jc w:val="both"/>
      </w:pPr>
      <w:r>
        <w:rPr>
          <w:rFonts w:ascii="Times New Roman"/>
          <w:b w:val="false"/>
          <w:i w:val="false"/>
          <w:color w:val="000000"/>
          <w:sz w:val="28"/>
        </w:rPr>
        <w:t>
      продолжение таблицы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31"/>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32"/>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системах</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133"/>
      <w:r>
        <w:rPr>
          <w:rFonts w:ascii="Times New Roman"/>
          <w:b w:val="false"/>
          <w:i w:val="false"/>
          <w:color w:val="000000"/>
          <w:sz w:val="28"/>
        </w:rPr>
        <w:t>
      Банковские реквизиты:</w:t>
      </w:r>
    </w:p>
    <w:bookmarkEnd w:id="133"/>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 мобильный_____________ E-mail__________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ЭЦП заявителя __________________________________________________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bl>
    <w:bookmarkStart w:name="z248" w:id="13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матери или отцу, усыновителю (удочерителю),</w:t>
      </w:r>
      <w:r>
        <w:br/>
      </w:r>
      <w:r>
        <w:rPr>
          <w:rFonts w:ascii="Times New Roman"/>
          <w:b/>
          <w:i w:val="false"/>
          <w:color w:val="000000"/>
        </w:rPr>
        <w:t>опекуну (попечителю), воспитывающему ребенка с инвалидностью"</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(далее – услугодатель);</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услугодателю, на портал или через проактивную услугу – 7 (семь) рабочих дней.</w:t>
            </w:r>
          </w:p>
          <w:p>
            <w:pPr>
              <w:spacing w:after="20"/>
              <w:ind w:left="20"/>
              <w:jc w:val="both"/>
            </w:pPr>
            <w:r>
              <w:rPr>
                <w:rFonts w:ascii="Times New Roman"/>
                <w:b w:val="false"/>
                <w:i w:val="false"/>
                <w:color w:val="000000"/>
                <w:sz w:val="20"/>
              </w:rPr>
              <w:t>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Срок оказания государственной услуги продлевается при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2)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Государственную корпорацию для оказания государственной услуги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воспитывающему ребенка с инвалидностью по форме согласно приложению 2 к Правилам и следующие документы:</w:t>
            </w:r>
          </w:p>
          <w:p>
            <w:pPr>
              <w:spacing w:after="20"/>
              <w:ind w:left="20"/>
              <w:jc w:val="both"/>
            </w:pP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1) документ, удостоверяющий личность заявителя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При обращении за назначением пособия воспитывающему ребенка с инвалидностью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свидетельство (свидетельства) о рождении ребенка (детей)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при расхождении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при установлении опеки (попечительства) над ребенком или усыновления (удочерения) – документ, подтверждающий установление опеки (попечительства) над ребенком или сведение об усыновлении (удочерении) из актовой записи о рождении;</w:t>
            </w:r>
          </w:p>
          <w:p>
            <w:pPr>
              <w:spacing w:after="20"/>
              <w:ind w:left="20"/>
              <w:jc w:val="both"/>
            </w:pPr>
            <w:r>
              <w:rPr>
                <w:rFonts w:ascii="Times New Roman"/>
                <w:b w:val="false"/>
                <w:i w:val="false"/>
                <w:color w:val="000000"/>
                <w:sz w:val="20"/>
              </w:rPr>
              <w:t>3) справка об инвалидности ребенка.</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5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 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через веб-портал "электронного правительства" в форме электронного документа, удостоверенного ЭЦП услугополучателя, по форме согласно приложению 3 к Правилам.</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(или) организаций согласно приложению 5 к Правилам.</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воспитывающему ребенка с инвалидностью" оказывается по принципу "одного заявления".</w:t>
            </w:r>
          </w:p>
          <w:p>
            <w:pPr>
              <w:spacing w:after="20"/>
              <w:ind w:left="20"/>
              <w:jc w:val="both"/>
            </w:pPr>
            <w:r>
              <w:rPr>
                <w:rFonts w:ascii="Times New Roman"/>
                <w:b w:val="false"/>
                <w:i w:val="false"/>
                <w:color w:val="000000"/>
                <w:sz w:val="20"/>
              </w:rPr>
              <w:t>Назначение пособия воспитывающему ребенка с инвалидностью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bl>
    <w:bookmarkStart w:name="z251" w:id="135"/>
    <w:p>
      <w:pPr>
        <w:spacing w:after="0"/>
        <w:ind w:left="0"/>
        <w:jc w:val="left"/>
      </w:pPr>
      <w:r>
        <w:rPr>
          <w:rFonts w:ascii="Times New Roman"/>
          <w:b/>
          <w:i w:val="false"/>
          <w:color w:val="000000"/>
        </w:rPr>
        <w:t xml:space="preserve"> Заявление для назначения государственного пособия лицам, осуществляющим уход за лицом с инвалидностью первой группы</w:t>
      </w:r>
    </w:p>
    <w:bookmarkEnd w:id="135"/>
    <w:p>
      <w:pPr>
        <w:spacing w:after="0"/>
        <w:ind w:left="0"/>
        <w:jc w:val="both"/>
      </w:pPr>
      <w:bookmarkStart w:name="z252" w:id="136"/>
      <w:r>
        <w:rPr>
          <w:rFonts w:ascii="Times New Roman"/>
          <w:b w:val="false"/>
          <w:i w:val="false"/>
          <w:color w:val="000000"/>
          <w:sz w:val="28"/>
        </w:rPr>
        <w:t>
      Департамент Комитета регулирования и контроля в области социальной защиты</w:t>
      </w:r>
    </w:p>
    <w:bookmarkEnd w:id="136"/>
    <w:p>
      <w:pPr>
        <w:spacing w:after="0"/>
        <w:ind w:left="0"/>
        <w:jc w:val="both"/>
      </w:pPr>
      <w:r>
        <w:rPr>
          <w:rFonts w:ascii="Times New Roman"/>
          <w:b w:val="false"/>
          <w:i w:val="false"/>
          <w:color w:val="000000"/>
          <w:sz w:val="28"/>
        </w:rPr>
        <w:t>      населения Республика Казахстан по 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лицо с инвалидностью _____________ опекун (попечитель) ____________</w:t>
      </w:r>
    </w:p>
    <w:p>
      <w:pPr>
        <w:spacing w:after="0"/>
        <w:ind w:left="0"/>
        <w:jc w:val="both"/>
      </w:pPr>
      <w:r>
        <w:rPr>
          <w:rFonts w:ascii="Times New Roman"/>
          <w:b w:val="false"/>
          <w:i w:val="false"/>
          <w:color w:val="000000"/>
          <w:sz w:val="28"/>
        </w:rPr>
        <w:t>законный представитель 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____________ _______ года</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w:t>
      </w:r>
    </w:p>
    <w:p>
      <w:pPr>
        <w:spacing w:after="0"/>
        <w:ind w:left="0"/>
        <w:jc w:val="both"/>
      </w:pPr>
      <w:r>
        <w:rPr>
          <w:rFonts w:ascii="Times New Roman"/>
          <w:b w:val="false"/>
          <w:i w:val="false"/>
          <w:color w:val="000000"/>
          <w:sz w:val="28"/>
        </w:rPr>
        <w:t>Дата выдачи: "____" _________ ___ год</w:t>
      </w:r>
    </w:p>
    <w:p>
      <w:pPr>
        <w:spacing w:after="0"/>
        <w:ind w:left="0"/>
        <w:jc w:val="both"/>
      </w:pPr>
      <w:r>
        <w:rPr>
          <w:rFonts w:ascii="Times New Roman"/>
          <w:b w:val="false"/>
          <w:i w:val="false"/>
          <w:color w:val="000000"/>
          <w:sz w:val="28"/>
        </w:rPr>
        <w:t>Сведения о лице, за которым осуществляется уход:</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 ___года</w:t>
      </w:r>
    </w:p>
    <w:p>
      <w:pPr>
        <w:spacing w:after="0"/>
        <w:ind w:left="0"/>
        <w:jc w:val="both"/>
      </w:pPr>
      <w:r>
        <w:rPr>
          <w:rFonts w:ascii="Times New Roman"/>
          <w:b w:val="false"/>
          <w:i w:val="false"/>
          <w:color w:val="000000"/>
          <w:sz w:val="28"/>
        </w:rPr>
        <w:t>Адрес места жительства: _________________________________________</w:t>
      </w:r>
    </w:p>
    <w:p>
      <w:pPr>
        <w:spacing w:after="0"/>
        <w:ind w:left="0"/>
        <w:jc w:val="both"/>
      </w:pPr>
      <w:r>
        <w:rPr>
          <w:rFonts w:ascii="Times New Roman"/>
          <w:b w:val="false"/>
          <w:i w:val="false"/>
          <w:color w:val="000000"/>
          <w:sz w:val="28"/>
        </w:rPr>
        <w:t>Область __________________________ __________________ город (район)</w:t>
      </w:r>
    </w:p>
    <w:p>
      <w:pPr>
        <w:spacing w:after="0"/>
        <w:ind w:left="0"/>
        <w:jc w:val="both"/>
      </w:pPr>
      <w:r>
        <w:rPr>
          <w:rFonts w:ascii="Times New Roman"/>
          <w:b w:val="false"/>
          <w:i w:val="false"/>
          <w:color w:val="000000"/>
          <w:sz w:val="28"/>
        </w:rPr>
        <w:t>__________________________ село: _______________ улица (микрорайон)</w:t>
      </w:r>
    </w:p>
    <w:p>
      <w:pPr>
        <w:spacing w:after="0"/>
        <w:ind w:left="0"/>
        <w:jc w:val="both"/>
      </w:pPr>
      <w:r>
        <w:rPr>
          <w:rFonts w:ascii="Times New Roman"/>
          <w:b w:val="false"/>
          <w:i w:val="false"/>
          <w:color w:val="000000"/>
          <w:sz w:val="28"/>
        </w:rPr>
        <w:t>__________________ дом _____ квартира ____________________</w:t>
      </w:r>
    </w:p>
    <w:p>
      <w:pPr>
        <w:spacing w:after="0"/>
        <w:ind w:left="0"/>
        <w:jc w:val="both"/>
      </w:pPr>
      <w:r>
        <w:rPr>
          <w:rFonts w:ascii="Times New Roman"/>
          <w:b w:val="false"/>
          <w:i w:val="false"/>
          <w:color w:val="000000"/>
          <w:sz w:val="28"/>
        </w:rPr>
        <w:t>Прошу назначить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определенного как</w:t>
      </w:r>
    </w:p>
    <w:p>
      <w:pPr>
        <w:spacing w:after="0"/>
        <w:ind w:left="0"/>
        <w:jc w:val="both"/>
      </w:pPr>
      <w:r>
        <w:rPr>
          <w:rFonts w:ascii="Times New Roman"/>
          <w:b w:val="false"/>
          <w:i w:val="false"/>
          <w:color w:val="000000"/>
          <w:sz w:val="28"/>
        </w:rPr>
        <w:t xml:space="preserve">осуществляющий уход) пособие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w:t>
      </w:r>
    </w:p>
    <w:p>
      <w:pPr>
        <w:spacing w:after="0"/>
        <w:ind w:left="0"/>
        <w:jc w:val="both"/>
      </w:pPr>
      <w:r>
        <w:rPr>
          <w:rFonts w:ascii="Times New Roman"/>
          <w:b w:val="false"/>
          <w:i w:val="false"/>
          <w:color w:val="000000"/>
          <w:sz w:val="28"/>
        </w:rPr>
        <w:t>статьи 170 Социального кодекса.</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пособия лицу, осуществляющему уход.</w:t>
      </w:r>
    </w:p>
    <w:p>
      <w:pPr>
        <w:spacing w:after="0"/>
        <w:ind w:left="0"/>
        <w:jc w:val="both"/>
      </w:pPr>
      <w:r>
        <w:rPr>
          <w:rFonts w:ascii="Times New Roman"/>
          <w:b w:val="false"/>
          <w:i w:val="false"/>
          <w:color w:val="000000"/>
          <w:sz w:val="28"/>
        </w:rPr>
        <w:t>Сведения о лице, определенном как осуществляющий уход:</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Дата рождения: "___" __________ ____года</w:t>
      </w:r>
    </w:p>
    <w:p>
      <w:pPr>
        <w:spacing w:after="0"/>
        <w:ind w:left="0"/>
        <w:jc w:val="both"/>
      </w:pPr>
      <w:r>
        <w:rPr>
          <w:rFonts w:ascii="Times New Roman"/>
          <w:b w:val="false"/>
          <w:i w:val="false"/>
          <w:color w:val="000000"/>
          <w:sz w:val="28"/>
        </w:rPr>
        <w:t>Адрес места жительства: __________________________________________</w:t>
      </w:r>
    </w:p>
    <w:p>
      <w:pPr>
        <w:spacing w:after="0"/>
        <w:ind w:left="0"/>
        <w:jc w:val="both"/>
      </w:pPr>
      <w:r>
        <w:rPr>
          <w:rFonts w:ascii="Times New Roman"/>
          <w:b w:val="false"/>
          <w:i w:val="false"/>
          <w:color w:val="000000"/>
          <w:sz w:val="28"/>
        </w:rPr>
        <w:t>Область ______________________ город (район) ______________________</w:t>
      </w:r>
    </w:p>
    <w:p>
      <w:pPr>
        <w:spacing w:after="0"/>
        <w:ind w:left="0"/>
        <w:jc w:val="both"/>
      </w:pPr>
      <w:r>
        <w:rPr>
          <w:rFonts w:ascii="Times New Roman"/>
          <w:b w:val="false"/>
          <w:i w:val="false"/>
          <w:color w:val="000000"/>
          <w:sz w:val="28"/>
        </w:rPr>
        <w:t>село: _______ улица (микрорайон) _________ дом _____ квартира 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а также сведений,</w:t>
      </w:r>
    </w:p>
    <w:p>
      <w:pPr>
        <w:spacing w:after="0"/>
        <w:ind w:left="0"/>
        <w:jc w:val="both"/>
      </w:pPr>
      <w:r>
        <w:rPr>
          <w:rFonts w:ascii="Times New Roman"/>
          <w:b w:val="false"/>
          <w:i w:val="false"/>
          <w:color w:val="000000"/>
          <w:sz w:val="28"/>
        </w:rPr>
        <w:t>составляющих врачебную тайну, необходимых для назначения пособия по уходу</w:t>
      </w:r>
    </w:p>
    <w:p>
      <w:pPr>
        <w:spacing w:after="0"/>
        <w:ind w:left="0"/>
        <w:jc w:val="both"/>
      </w:pPr>
      <w:r>
        <w:rPr>
          <w:rFonts w:ascii="Times New Roman"/>
          <w:b w:val="false"/>
          <w:i w:val="false"/>
          <w:color w:val="000000"/>
          <w:sz w:val="28"/>
        </w:rPr>
        <w:t>лицу, осуществляющему уход.</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 (отказе</w:t>
      </w:r>
    </w:p>
    <w:p>
      <w:pPr>
        <w:spacing w:after="0"/>
        <w:ind w:left="0"/>
        <w:jc w:val="both"/>
      </w:pPr>
      <w:r>
        <w:rPr>
          <w:rFonts w:ascii="Times New Roman"/>
          <w:b w:val="false"/>
          <w:i w:val="false"/>
          <w:color w:val="000000"/>
          <w:sz w:val="28"/>
        </w:rPr>
        <w:t>в назначении) пособия по уходу лицу, осуществляющему уход, путем отправления</w:t>
      </w:r>
    </w:p>
    <w:p>
      <w:pPr>
        <w:spacing w:after="0"/>
        <w:ind w:left="0"/>
        <w:jc w:val="both"/>
      </w:pPr>
      <w:r>
        <w:rPr>
          <w:rFonts w:ascii="Times New Roman"/>
          <w:b w:val="false"/>
          <w:i w:val="false"/>
          <w:color w:val="000000"/>
          <w:sz w:val="28"/>
        </w:rPr>
        <w:t>на мобильный телефон sms-оповещения.</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Заявителем обеспечивается подлинность представленных документов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 w:id="137"/>
      <w:r>
        <w:rPr>
          <w:rFonts w:ascii="Times New Roman"/>
          <w:b w:val="false"/>
          <w:i w:val="false"/>
          <w:color w:val="000000"/>
          <w:sz w:val="28"/>
        </w:rPr>
        <w:t>
      Контактные данные лица, определенного как осуществляющий уход:</w:t>
      </w:r>
    </w:p>
    <w:bookmarkEnd w:id="137"/>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w:t>
      </w:r>
    </w:p>
    <w:p>
      <w:pPr>
        <w:spacing w:after="0"/>
        <w:ind w:left="0"/>
        <w:jc w:val="both"/>
      </w:pPr>
      <w:r>
        <w:rPr>
          <w:rFonts w:ascii="Times New Roman"/>
          <w:b w:val="false"/>
          <w:i w:val="false"/>
          <w:color w:val="000000"/>
          <w:sz w:val="28"/>
        </w:rPr>
        <w:t>Подпись заявителя _______________________________________________</w:t>
      </w:r>
    </w:p>
    <w:p>
      <w:pPr>
        <w:spacing w:after="0"/>
        <w:ind w:left="0"/>
        <w:jc w:val="both"/>
      </w:pPr>
      <w:r>
        <w:rPr>
          <w:rFonts w:ascii="Times New Roman"/>
          <w:b w:val="false"/>
          <w:i w:val="false"/>
          <w:color w:val="000000"/>
          <w:sz w:val="28"/>
        </w:rPr>
        <w:t>Подпись лица, определенного как осуществляющий уход ______________</w:t>
      </w:r>
    </w:p>
    <w:p>
      <w:pPr>
        <w:spacing w:after="0"/>
        <w:ind w:left="0"/>
        <w:jc w:val="both"/>
      </w:pPr>
      <w:r>
        <w:rPr>
          <w:rFonts w:ascii="Times New Roman"/>
          <w:b w:val="false"/>
          <w:i w:val="false"/>
          <w:color w:val="000000"/>
          <w:sz w:val="28"/>
        </w:rPr>
        <w:t>Заявление принято "___" ___________ 20__ года № 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 или</w:t>
            </w:r>
            <w:r>
              <w:br/>
            </w:r>
            <w:r>
              <w:rPr>
                <w:rFonts w:ascii="Times New Roman"/>
                <w:b w:val="false"/>
                <w:i w:val="false"/>
                <w:color w:val="000000"/>
                <w:sz w:val="20"/>
              </w:rPr>
              <w:t>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bl>
    <w:bookmarkStart w:name="z256" w:id="138"/>
    <w:p>
      <w:pPr>
        <w:spacing w:after="0"/>
        <w:ind w:left="0"/>
        <w:jc w:val="left"/>
      </w:pPr>
      <w:r>
        <w:rPr>
          <w:rFonts w:ascii="Times New Roman"/>
          <w:b/>
          <w:i w:val="false"/>
          <w:color w:val="000000"/>
        </w:rPr>
        <w:t xml:space="preserve"> Заявление для назначения государственного пособия лицам,</w:t>
      </w:r>
      <w:r>
        <w:br/>
      </w:r>
      <w:r>
        <w:rPr>
          <w:rFonts w:ascii="Times New Roman"/>
          <w:b/>
          <w:i w:val="false"/>
          <w:color w:val="000000"/>
        </w:rPr>
        <w:t>осуществляющим уход за лицом с инвалидностью первой группы,</w:t>
      </w:r>
      <w:r>
        <w:br/>
      </w:r>
      <w:r>
        <w:rPr>
          <w:rFonts w:ascii="Times New Roman"/>
          <w:b/>
          <w:i w:val="false"/>
          <w:color w:val="000000"/>
        </w:rPr>
        <w:t>через веб-портал "электронного правительства"</w:t>
      </w:r>
    </w:p>
    <w:bookmarkEnd w:id="138"/>
    <w:p>
      <w:pPr>
        <w:spacing w:after="0"/>
        <w:ind w:left="0"/>
        <w:jc w:val="both"/>
      </w:pPr>
      <w:bookmarkStart w:name="z257" w:id="139"/>
      <w:r>
        <w:rPr>
          <w:rFonts w:ascii="Times New Roman"/>
          <w:b w:val="false"/>
          <w:i w:val="false"/>
          <w:color w:val="000000"/>
          <w:sz w:val="28"/>
        </w:rPr>
        <w:t>
      Республика Казахстан Департамент Комитета регулирования и контроля в области</w:t>
      </w:r>
    </w:p>
    <w:bookmarkEnd w:id="139"/>
    <w:p>
      <w:pPr>
        <w:spacing w:after="0"/>
        <w:ind w:left="0"/>
        <w:jc w:val="both"/>
      </w:pPr>
      <w:r>
        <w:rPr>
          <w:rFonts w:ascii="Times New Roman"/>
          <w:b w:val="false"/>
          <w:i w:val="false"/>
          <w:color w:val="000000"/>
          <w:sz w:val="28"/>
        </w:rPr>
        <w:t>социальной защиты населения по ___________________________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лицо с инвалидностью ___________ опекун (попечитель)_______________</w:t>
      </w:r>
    </w:p>
    <w:p>
      <w:pPr>
        <w:spacing w:after="0"/>
        <w:ind w:left="0"/>
        <w:jc w:val="both"/>
      </w:pPr>
      <w:r>
        <w:rPr>
          <w:rFonts w:ascii="Times New Roman"/>
          <w:b w:val="false"/>
          <w:i w:val="false"/>
          <w:color w:val="000000"/>
          <w:sz w:val="28"/>
        </w:rPr>
        <w:t>законный представитель 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Прошу назначить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определенного как</w:t>
      </w:r>
    </w:p>
    <w:p>
      <w:pPr>
        <w:spacing w:after="0"/>
        <w:ind w:left="0"/>
        <w:jc w:val="both"/>
      </w:pPr>
      <w:r>
        <w:rPr>
          <w:rFonts w:ascii="Times New Roman"/>
          <w:b w:val="false"/>
          <w:i w:val="false"/>
          <w:color w:val="000000"/>
          <w:sz w:val="28"/>
        </w:rPr>
        <w:t>осуществляющий уход)</w:t>
      </w:r>
    </w:p>
    <w:p>
      <w:pPr>
        <w:spacing w:after="0"/>
        <w:ind w:left="0"/>
        <w:jc w:val="both"/>
      </w:pPr>
      <w:r>
        <w:rPr>
          <w:rFonts w:ascii="Times New Roman"/>
          <w:b w:val="false"/>
          <w:i w:val="false"/>
          <w:color w:val="000000"/>
          <w:sz w:val="28"/>
        </w:rPr>
        <w:t>пособие на основании подпункта 4) пункта 1 статьи 170 Социального кодекса.</w:t>
      </w:r>
    </w:p>
    <w:p>
      <w:pPr>
        <w:spacing w:after="0"/>
        <w:ind w:left="0"/>
        <w:jc w:val="both"/>
      </w:pPr>
      <w:r>
        <w:rPr>
          <w:rFonts w:ascii="Times New Roman"/>
          <w:b w:val="false"/>
          <w:i w:val="false"/>
          <w:color w:val="000000"/>
          <w:sz w:val="28"/>
        </w:rPr>
        <w:t>Сведения о лице, за которым осуществляется уход:</w:t>
      </w:r>
    </w:p>
    <w:p>
      <w:pPr>
        <w:spacing w:after="0"/>
        <w:ind w:left="0"/>
        <w:jc w:val="both"/>
      </w:pPr>
      <w:r>
        <w:rPr>
          <w:rFonts w:ascii="Times New Roman"/>
          <w:b w:val="false"/>
          <w:i w:val="false"/>
          <w:color w:val="000000"/>
          <w:sz w:val="28"/>
        </w:rPr>
        <w:t>Индивидуальный идентификационный номер*: 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__________ Номер документа: _____________________</w:t>
      </w:r>
    </w:p>
    <w:p>
      <w:pPr>
        <w:spacing w:after="0"/>
        <w:ind w:left="0"/>
        <w:jc w:val="both"/>
      </w:pPr>
      <w:r>
        <w:rPr>
          <w:rFonts w:ascii="Times New Roman"/>
          <w:b w:val="false"/>
          <w:i w:val="false"/>
          <w:color w:val="000000"/>
          <w:sz w:val="28"/>
        </w:rPr>
        <w:t>Кем выдан: _____________________________________________________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места жительства:</w:t>
      </w:r>
    </w:p>
    <w:p>
      <w:pPr>
        <w:spacing w:after="0"/>
        <w:ind w:left="0"/>
        <w:jc w:val="both"/>
      </w:pPr>
      <w:r>
        <w:rPr>
          <w:rFonts w:ascii="Times New Roman"/>
          <w:b w:val="false"/>
          <w:i w:val="false"/>
          <w:color w:val="000000"/>
          <w:sz w:val="28"/>
        </w:rPr>
        <w:t>Область _________________________ город (район) ___________________</w:t>
      </w:r>
    </w:p>
    <w:p>
      <w:pPr>
        <w:spacing w:after="0"/>
        <w:ind w:left="0"/>
        <w:jc w:val="both"/>
      </w:pPr>
      <w:r>
        <w:rPr>
          <w:rFonts w:ascii="Times New Roman"/>
          <w:b w:val="false"/>
          <w:i w:val="false"/>
          <w:color w:val="000000"/>
          <w:sz w:val="28"/>
        </w:rPr>
        <w:t>село ___________ улица (микрорайон) _________ дом _____ квартира ____</w:t>
      </w:r>
    </w:p>
    <w:p>
      <w:pPr>
        <w:spacing w:after="0"/>
        <w:ind w:left="0"/>
        <w:jc w:val="both"/>
      </w:pPr>
      <w:r>
        <w:rPr>
          <w:rFonts w:ascii="Times New Roman"/>
          <w:b w:val="false"/>
          <w:i w:val="false"/>
          <w:color w:val="000000"/>
          <w:sz w:val="28"/>
        </w:rPr>
        <w:t>Подтверждение госорганов: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лице, определенном как осуществляющий уход</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w:t>
      </w:r>
    </w:p>
    <w:p>
      <w:pPr>
        <w:spacing w:after="0"/>
        <w:ind w:left="0"/>
        <w:jc w:val="both"/>
      </w:pPr>
      <w:r>
        <w:rPr>
          <w:rFonts w:ascii="Times New Roman"/>
          <w:b w:val="false"/>
          <w:i w:val="false"/>
          <w:color w:val="000000"/>
          <w:sz w:val="28"/>
        </w:rPr>
        <w:t>Дата выдачи: "___" ______________ года</w:t>
      </w:r>
    </w:p>
    <w:p>
      <w:pPr>
        <w:spacing w:after="0"/>
        <w:ind w:left="0"/>
        <w:jc w:val="both"/>
      </w:pPr>
      <w:r>
        <w:rPr>
          <w:rFonts w:ascii="Times New Roman"/>
          <w:b w:val="false"/>
          <w:i w:val="false"/>
          <w:color w:val="000000"/>
          <w:sz w:val="28"/>
        </w:rPr>
        <w:t>Адрес места жительства:</w:t>
      </w:r>
    </w:p>
    <w:p>
      <w:pPr>
        <w:spacing w:after="0"/>
        <w:ind w:left="0"/>
        <w:jc w:val="both"/>
      </w:pPr>
      <w:r>
        <w:rPr>
          <w:rFonts w:ascii="Times New Roman"/>
          <w:b w:val="false"/>
          <w:i w:val="false"/>
          <w:color w:val="000000"/>
          <w:sz w:val="28"/>
        </w:rPr>
        <w:t>Область _________________________ город (район) __________________</w:t>
      </w:r>
    </w:p>
    <w:p>
      <w:pPr>
        <w:spacing w:after="0"/>
        <w:ind w:left="0"/>
        <w:jc w:val="both"/>
      </w:pPr>
      <w:r>
        <w:rPr>
          <w:rFonts w:ascii="Times New Roman"/>
          <w:b w:val="false"/>
          <w:i w:val="false"/>
          <w:color w:val="000000"/>
          <w:sz w:val="28"/>
        </w:rPr>
        <w:t>село: __________ улица (микрорайон) ___________ дом ____ квартира ___</w:t>
      </w:r>
    </w:p>
    <w:p>
      <w:pPr>
        <w:spacing w:after="0"/>
        <w:ind w:left="0"/>
        <w:jc w:val="both"/>
      </w:pPr>
      <w:r>
        <w:rPr>
          <w:rFonts w:ascii="Times New Roman"/>
          <w:b w:val="false"/>
          <w:i w:val="false"/>
          <w:color w:val="000000"/>
          <w:sz w:val="28"/>
        </w:rPr>
        <w:t>Сведения об опекунстве над заявителем или признании его</w:t>
      </w:r>
    </w:p>
    <w:p>
      <w:pPr>
        <w:spacing w:after="0"/>
        <w:ind w:left="0"/>
        <w:jc w:val="both"/>
      </w:pPr>
      <w:r>
        <w:rPr>
          <w:rFonts w:ascii="Times New Roman"/>
          <w:b w:val="false"/>
          <w:i w:val="false"/>
          <w:color w:val="000000"/>
          <w:sz w:val="28"/>
        </w:rPr>
        <w:t>недееспособным/ограниченно дееспособным (при наличии)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140"/>
    <w:p>
      <w:pPr>
        <w:spacing w:after="0"/>
        <w:ind w:left="0"/>
        <w:jc w:val="both"/>
      </w:pPr>
      <w:r>
        <w:rPr>
          <w:rFonts w:ascii="Times New Roman"/>
          <w:b w:val="false"/>
          <w:i w:val="false"/>
          <w:color w:val="000000"/>
          <w:sz w:val="28"/>
        </w:rPr>
        <w:t>
      Сведения о наличии инвалидности у лица, за которым осуществляется уход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141"/>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 ограниченно дееспособным лица, определенного как осуществляющий уход****</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142"/>
    <w:p>
      <w:pPr>
        <w:spacing w:after="0"/>
        <w:ind w:left="0"/>
        <w:jc w:val="both"/>
      </w:pPr>
      <w:r>
        <w:rPr>
          <w:rFonts w:ascii="Times New Roman"/>
          <w:b w:val="false"/>
          <w:i w:val="false"/>
          <w:color w:val="000000"/>
          <w:sz w:val="28"/>
        </w:rPr>
        <w:t>
      Сведения об отсутствии данных о состоянии лица, определенного как осуществляющий уход, на учете в центре психического здоровья*****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143"/>
    <w:p>
      <w:pPr>
        <w:spacing w:after="0"/>
        <w:ind w:left="0"/>
        <w:jc w:val="both"/>
      </w:pPr>
      <w:r>
        <w:rPr>
          <w:rFonts w:ascii="Times New Roman"/>
          <w:b w:val="false"/>
          <w:i w:val="false"/>
          <w:color w:val="000000"/>
          <w:sz w:val="28"/>
        </w:rPr>
        <w:t>
      Сведения о нахождении лица с инвалидностью первой группы и лица, определенного как осуществляющий уход в одном учреждении уголовно-исполнительной системы******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уголовного наказания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144"/>
      <w:r>
        <w:rPr>
          <w:rFonts w:ascii="Times New Roman"/>
          <w:b w:val="false"/>
          <w:i w:val="false"/>
          <w:color w:val="000000"/>
          <w:sz w:val="28"/>
        </w:rPr>
        <w:t>
      Банковские реквизиты:</w:t>
      </w:r>
    </w:p>
    <w:bookmarkEnd w:id="144"/>
    <w:p>
      <w:pPr>
        <w:spacing w:after="0"/>
        <w:ind w:left="0"/>
        <w:jc w:val="both"/>
      </w:pPr>
      <w:r>
        <w:rPr>
          <w:rFonts w:ascii="Times New Roman"/>
          <w:b w:val="false"/>
          <w:i w:val="false"/>
          <w:color w:val="000000"/>
          <w:sz w:val="28"/>
        </w:rPr>
        <w:t>Наименование банка______________________________________________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Телефон________ мобильный _________ Электронный адрес ___________</w:t>
      </w:r>
    </w:p>
    <w:p>
      <w:pPr>
        <w:spacing w:after="0"/>
        <w:ind w:left="0"/>
        <w:jc w:val="both"/>
      </w:pPr>
      <w:r>
        <w:rPr>
          <w:rFonts w:ascii="Times New Roman"/>
          <w:b w:val="false"/>
          <w:i w:val="false"/>
          <w:color w:val="000000"/>
          <w:sz w:val="28"/>
        </w:rPr>
        <w:t>*Сведения по заявителю и лицу, определенному как осуществляющий уход</w:t>
      </w:r>
    </w:p>
    <w:p>
      <w:pPr>
        <w:spacing w:after="0"/>
        <w:ind w:left="0"/>
        <w:jc w:val="both"/>
      </w:pPr>
      <w:r>
        <w:rPr>
          <w:rFonts w:ascii="Times New Roman"/>
          <w:b w:val="false"/>
          <w:i w:val="false"/>
          <w:color w:val="000000"/>
          <w:sz w:val="28"/>
        </w:rPr>
        <w:t>подтверждаются электронной цифровой подписью Министерства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**Сведения по опекуну подтверждаются электронной цифровой подписью</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об установлении инвалидности подтверждаются Централизованной</w:t>
      </w:r>
    </w:p>
    <w:p>
      <w:pPr>
        <w:spacing w:after="0"/>
        <w:ind w:left="0"/>
        <w:jc w:val="both"/>
      </w:pPr>
      <w:r>
        <w:rPr>
          <w:rFonts w:ascii="Times New Roman"/>
          <w:b w:val="false"/>
          <w:i w:val="false"/>
          <w:color w:val="000000"/>
          <w:sz w:val="28"/>
        </w:rPr>
        <w:t>базой данных лиц с инвалидностью</w:t>
      </w:r>
    </w:p>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w:t>
      </w:r>
    </w:p>
    <w:p>
      <w:pPr>
        <w:spacing w:after="0"/>
        <w:ind w:left="0"/>
        <w:jc w:val="both"/>
      </w:pPr>
      <w:r>
        <w:rPr>
          <w:rFonts w:ascii="Times New Roman"/>
          <w:b w:val="false"/>
          <w:i w:val="false"/>
          <w:color w:val="000000"/>
          <w:sz w:val="28"/>
        </w:rPr>
        <w:t>ограниченно дееспособным лица, определенного как осуществляющий уход</w:t>
      </w:r>
    </w:p>
    <w:p>
      <w:pPr>
        <w:spacing w:after="0"/>
        <w:ind w:left="0"/>
        <w:jc w:val="both"/>
      </w:pPr>
      <w:r>
        <w:rPr>
          <w:rFonts w:ascii="Times New Roman"/>
          <w:b w:val="false"/>
          <w:i w:val="false"/>
          <w:color w:val="000000"/>
          <w:sz w:val="28"/>
        </w:rPr>
        <w:t>подтверждаются электронной цифровой подписью Министерства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Сведения об отсутствии данных о состоянии лица, определенного как</w:t>
      </w:r>
    </w:p>
    <w:p>
      <w:pPr>
        <w:spacing w:after="0"/>
        <w:ind w:left="0"/>
        <w:jc w:val="both"/>
      </w:pPr>
      <w:r>
        <w:rPr>
          <w:rFonts w:ascii="Times New Roman"/>
          <w:b w:val="false"/>
          <w:i w:val="false"/>
          <w:color w:val="000000"/>
          <w:sz w:val="28"/>
        </w:rPr>
        <w:t>осуществляющий уход, на учете в центре психического здоровья подтверждаются</w:t>
      </w:r>
    </w:p>
    <w:p>
      <w:pPr>
        <w:spacing w:after="0"/>
        <w:ind w:left="0"/>
        <w:jc w:val="both"/>
      </w:pPr>
      <w:r>
        <w:rPr>
          <w:rFonts w:ascii="Times New Roman"/>
          <w:b w:val="false"/>
          <w:i w:val="false"/>
          <w:color w:val="000000"/>
          <w:sz w:val="28"/>
        </w:rPr>
        <w:t>электронной цифровой подписью Министерства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******Банковские реквизиты заявителя подтверждаются банка второго уровня</w:t>
      </w:r>
    </w:p>
    <w:p>
      <w:pPr>
        <w:spacing w:after="0"/>
        <w:ind w:left="0"/>
        <w:jc w:val="both"/>
      </w:pPr>
      <w:r>
        <w:rPr>
          <w:rFonts w:ascii="Times New Roman"/>
          <w:b w:val="false"/>
          <w:i w:val="false"/>
          <w:color w:val="000000"/>
          <w:sz w:val="28"/>
        </w:rPr>
        <w:t>(электронная цифровая подпись банка второго уровня)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в том числе на электронные деньги на электронных</w:t>
      </w:r>
    </w:p>
    <w:p>
      <w:pPr>
        <w:spacing w:after="0"/>
        <w:ind w:left="0"/>
        <w:jc w:val="both"/>
      </w:pPr>
      <w:r>
        <w:rPr>
          <w:rFonts w:ascii="Times New Roman"/>
          <w:b w:val="false"/>
          <w:i w:val="false"/>
          <w:color w:val="000000"/>
          <w:sz w:val="28"/>
        </w:rPr>
        <w:t>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____. ________ год ____ часов _ минут____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 или</w:t>
            </w:r>
            <w:r>
              <w:br/>
            </w:r>
            <w:r>
              <w:rPr>
                <w:rFonts w:ascii="Times New Roman"/>
                <w:b w:val="false"/>
                <w:i w:val="false"/>
                <w:color w:val="000000"/>
                <w:sz w:val="20"/>
              </w:rPr>
              <w:t>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 за лицом</w:t>
            </w:r>
            <w:r>
              <w:br/>
            </w:r>
            <w:r>
              <w:rPr>
                <w:rFonts w:ascii="Times New Roman"/>
                <w:b w:val="false"/>
                <w:i w:val="false"/>
                <w:color w:val="000000"/>
                <w:sz w:val="20"/>
              </w:rPr>
              <w:t>с инвалидностью первой группы</w:t>
            </w:r>
          </w:p>
        </w:tc>
      </w:tr>
    </w:tbl>
    <w:bookmarkStart w:name="z265" w:id="14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лицу, осуществляющему уход"</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территориальные подразделения Комитета регулирования и контроля в области социальной защиты населения Министерства (далее – услугодатель);</w:t>
            </w:r>
          </w:p>
          <w:p>
            <w:pPr>
              <w:spacing w:after="20"/>
              <w:ind w:left="20"/>
              <w:jc w:val="both"/>
            </w:pP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1) при обращении услугодателю, в Государственную корпорацию, на портал или через проактивную услугу – 7 (семь) рабочих дней;</w:t>
            </w:r>
          </w:p>
          <w:p>
            <w:pPr>
              <w:spacing w:after="20"/>
              <w:ind w:left="20"/>
              <w:jc w:val="both"/>
            </w:pPr>
            <w:r>
              <w:rPr>
                <w:rFonts w:ascii="Times New Roman"/>
                <w:b w:val="false"/>
                <w:i w:val="false"/>
                <w:color w:val="000000"/>
                <w:sz w:val="20"/>
              </w:rPr>
              <w:t>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лицу, осуществляющему уход по форме согласно приложению 6 к Правилам и следующие документы:</w:t>
            </w:r>
          </w:p>
          <w:p>
            <w:pPr>
              <w:spacing w:after="20"/>
              <w:ind w:left="20"/>
              <w:jc w:val="both"/>
            </w:pPr>
            <w:r>
              <w:rPr>
                <w:rFonts w:ascii="Times New Roman"/>
                <w:b w:val="false"/>
                <w:i w:val="false"/>
                <w:color w:val="000000"/>
                <w:sz w:val="20"/>
              </w:rPr>
              <w:t>для заявителя:</w:t>
            </w:r>
          </w:p>
          <w:p>
            <w:pPr>
              <w:spacing w:after="20"/>
              <w:ind w:left="20"/>
              <w:jc w:val="both"/>
            </w:pPr>
            <w:r>
              <w:rPr>
                <w:rFonts w:ascii="Times New Roman"/>
                <w:b w:val="false"/>
                <w:i w:val="false"/>
                <w:color w:val="000000"/>
                <w:sz w:val="20"/>
              </w:rPr>
              <w:t>1) документ, удостоверяющий личность заявителя – для идентификации;</w:t>
            </w:r>
          </w:p>
          <w:p>
            <w:pPr>
              <w:spacing w:after="20"/>
              <w:ind w:left="20"/>
              <w:jc w:val="both"/>
            </w:pPr>
            <w:r>
              <w:rPr>
                <w:rFonts w:ascii="Times New Roman"/>
                <w:b w:val="false"/>
                <w:i w:val="false"/>
                <w:color w:val="000000"/>
                <w:sz w:val="20"/>
              </w:rPr>
              <w:t>2) документ, подтверждающий установление опеки (попечительства) над лицом с инвалидностью первой группы – в случае установления опеки (попечительства) над лицом с инвалидностью первой группы;</w:t>
            </w:r>
          </w:p>
          <w:p>
            <w:pPr>
              <w:spacing w:after="20"/>
              <w:ind w:left="20"/>
              <w:jc w:val="both"/>
            </w:pPr>
            <w:r>
              <w:rPr>
                <w:rFonts w:ascii="Times New Roman"/>
                <w:b w:val="false"/>
                <w:i w:val="false"/>
                <w:color w:val="000000"/>
                <w:sz w:val="20"/>
              </w:rPr>
              <w:t>3) справка об инвалидности.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4) сведения о нахождении лица с инвалидностью первой группы в учреждении уголовно-исполнительной системы, проверяются по документу, удостоверяющему личность, в информационной системе "Центральная автоматизированная база данных" Комитета уголовно-исполнительной системы Министерства внутренних дел Республики Казахстан.</w:t>
            </w:r>
          </w:p>
          <w:p>
            <w:pPr>
              <w:spacing w:after="20"/>
              <w:ind w:left="20"/>
              <w:jc w:val="both"/>
            </w:pPr>
            <w:r>
              <w:rPr>
                <w:rFonts w:ascii="Times New Roman"/>
                <w:b w:val="false"/>
                <w:i w:val="false"/>
                <w:color w:val="000000"/>
                <w:sz w:val="20"/>
              </w:rPr>
              <w:t>для лица, определенного как осуществляющий уход за лицом с инвалидностью первой группы:</w:t>
            </w:r>
          </w:p>
          <w:p>
            <w:pPr>
              <w:spacing w:after="20"/>
              <w:ind w:left="20"/>
              <w:jc w:val="both"/>
            </w:pPr>
            <w:r>
              <w:rPr>
                <w:rFonts w:ascii="Times New Roman"/>
                <w:b w:val="false"/>
                <w:i w:val="false"/>
                <w:color w:val="000000"/>
                <w:sz w:val="20"/>
              </w:rPr>
              <w:t>1) документ, удостоверяющий личность – для идентификации.</w:t>
            </w:r>
          </w:p>
          <w:p>
            <w:pPr>
              <w:spacing w:after="20"/>
              <w:ind w:left="20"/>
              <w:jc w:val="both"/>
            </w:pPr>
            <w:r>
              <w:rPr>
                <w:rFonts w:ascii="Times New Roman"/>
                <w:b w:val="false"/>
                <w:i w:val="false"/>
                <w:color w:val="000000"/>
                <w:sz w:val="20"/>
              </w:rPr>
              <w:t>В случае обращения за назначением пособия лицу, осуществляющему уход, лиц, имеющих статус кандаса, предоставляется удостоверение кандаса для идентификации;</w:t>
            </w:r>
          </w:p>
          <w:p>
            <w:pPr>
              <w:spacing w:after="20"/>
              <w:ind w:left="20"/>
              <w:jc w:val="both"/>
            </w:pPr>
            <w:r>
              <w:rPr>
                <w:rFonts w:ascii="Times New Roman"/>
                <w:b w:val="false"/>
                <w:i w:val="false"/>
                <w:color w:val="000000"/>
                <w:sz w:val="20"/>
              </w:rPr>
              <w:t>2) документ, подтверждающий сведения о номере банковского счета в уполномоченной организации по выдаче пособий – для идентификации;</w:t>
            </w:r>
          </w:p>
          <w:p>
            <w:pPr>
              <w:spacing w:after="20"/>
              <w:ind w:left="20"/>
              <w:jc w:val="both"/>
            </w:pPr>
            <w:r>
              <w:rPr>
                <w:rFonts w:ascii="Times New Roman"/>
                <w:b w:val="false"/>
                <w:i w:val="false"/>
                <w:color w:val="000000"/>
                <w:sz w:val="20"/>
              </w:rPr>
              <w:t>3) сведения о дееспособности лица, определенного как осуществляющий уход за лицом с инвалидностью первой группы, проверяются по документу, удостоверяющему личность, в информационной системе "Государственная база данных физических лиц" Министерства юстиции Республики Казахстан.</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4) сведения о нахождении лица, определенного как осуществляющий за ним уход в учреждении уголовно-исполнительной системы, проверяются по документу, удостоверяющему личность, в информационной системе "Центральная автоматизированная база данных" Комитета уголовно-исполнительной системы Министерства внутренних дел Республики Казахстан.</w:t>
            </w:r>
          </w:p>
          <w:p>
            <w:pPr>
              <w:spacing w:after="20"/>
              <w:ind w:left="20"/>
              <w:jc w:val="both"/>
            </w:pPr>
            <w:r>
              <w:rPr>
                <w:rFonts w:ascii="Times New Roman"/>
                <w:b w:val="false"/>
                <w:i w:val="false"/>
                <w:color w:val="000000"/>
                <w:sz w:val="20"/>
              </w:rPr>
              <w:t>Для назначения пособия лицу, осуществляющему уход, представление документа, подтверждающего установление опеки над лицом с инвалидностью первой группы, а также справки об инвалидности лица с инвалидностью первой группы, сведений об отсутствии факта состояния на учете в центре психического здоровья, сведения о нахождении лица с инвалидностью первой группы и лица, определенного как осуществляющий за ним уход в учреждении уголовно-исполнительной системы,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5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заявление на назначение пособия лицу, осуществляющему уход, посредством веб-портала "электронного правительства" в форме электронного документа, удостоверенного ЭЦП услугополучателя, по форме согласно приложению 7 к Правилам.</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Сведения удостоверяющие личность и регистрацию по месту жительства заявителя и лица, определенного как осуществляющий за ним уход (для подтверждения факта проживания в пределах одного города и (или) района, нахождения в одном учреждении уголовно-исполнительном системы, лица, определенного как осуществляющий уход, и лица с инвалидностью первой группы),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6"/>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а также при наличии у заявителя факта смены лица, осуществляющего уход за лицом с инвалидностью первой группы более двух раз в течение календарного года, при наличии факта предоставления социальной услуги индивидуального помощника лицу с инвалидностью первой группы (для назначения пособия лицу, осуществляющему уход)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При установлении инвалидности ребенку (детям) по выбору услугополучателя государственная услуга "Назначение пособия лицу, осуществляющему уход" оказывается по принципу "одного заявления".</w:t>
            </w:r>
          </w:p>
          <w:p>
            <w:pPr>
              <w:spacing w:after="20"/>
              <w:ind w:left="20"/>
              <w:jc w:val="both"/>
            </w:pPr>
            <w:r>
              <w:rPr>
                <w:rFonts w:ascii="Times New Roman"/>
                <w:b w:val="false"/>
                <w:i w:val="false"/>
                <w:color w:val="000000"/>
                <w:sz w:val="20"/>
              </w:rPr>
              <w:t>Назначение пособия лицу, осуществляющему уход,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 или</w:t>
            </w:r>
            <w:r>
              <w:br/>
            </w:r>
            <w:r>
              <w:rPr>
                <w:rFonts w:ascii="Times New Roman"/>
                <w:b w:val="false"/>
                <w:i w:val="false"/>
                <w:color w:val="000000"/>
                <w:sz w:val="20"/>
              </w:rPr>
              <w:t>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 лицам,</w:t>
            </w:r>
            <w:r>
              <w:br/>
            </w:r>
            <w:r>
              <w:rPr>
                <w:rFonts w:ascii="Times New Roman"/>
                <w:b w:val="false"/>
                <w:i w:val="false"/>
                <w:color w:val="000000"/>
                <w:sz w:val="20"/>
              </w:rPr>
              <w:t>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70" w:id="147"/>
      <w:r>
        <w:rPr>
          <w:rFonts w:ascii="Times New Roman"/>
          <w:b w:val="false"/>
          <w:i w:val="false"/>
          <w:color w:val="000000"/>
          <w:sz w:val="28"/>
        </w:rPr>
        <w:t>
      Код _____________________________</w:t>
      </w:r>
    </w:p>
    <w:bookmarkEnd w:id="147"/>
    <w:p>
      <w:pPr>
        <w:spacing w:after="0"/>
        <w:ind w:left="0"/>
        <w:jc w:val="both"/>
      </w:pPr>
      <w:r>
        <w:rPr>
          <w:rFonts w:ascii="Times New Roman"/>
          <w:b w:val="false"/>
          <w:i w:val="false"/>
          <w:color w:val="000000"/>
          <w:sz w:val="28"/>
        </w:rPr>
        <w:t>Область (город) __________________</w:t>
      </w:r>
    </w:p>
    <w:bookmarkStart w:name="z271" w:id="148"/>
    <w:p>
      <w:pPr>
        <w:spacing w:after="0"/>
        <w:ind w:left="0"/>
        <w:jc w:val="left"/>
      </w:pPr>
      <w:r>
        <w:rPr>
          <w:rFonts w:ascii="Times New Roman"/>
          <w:b/>
          <w:i w:val="false"/>
          <w:color w:val="000000"/>
        </w:rPr>
        <w:t xml:space="preserve"> РЕШЕНИЕ № _________________ от "___" ___________ 20__ года Департамента Комитета регулирования и контроля в области социальной защиты населения</w:t>
      </w:r>
      <w:r>
        <w:br/>
      </w:r>
      <w:r>
        <w:rPr>
          <w:rFonts w:ascii="Times New Roman"/>
          <w:b/>
          <w:i w:val="false"/>
          <w:color w:val="000000"/>
        </w:rPr>
        <w:t>по _____________ области (городу) № дела _________</w:t>
      </w:r>
    </w:p>
    <w:bookmarkEnd w:id="148"/>
    <w:bookmarkStart w:name="z272" w:id="149"/>
    <w:p>
      <w:pPr>
        <w:spacing w:after="0"/>
        <w:ind w:left="0"/>
        <w:jc w:val="left"/>
      </w:pPr>
      <w:r>
        <w:rPr>
          <w:rFonts w:ascii="Times New Roman"/>
          <w:b/>
          <w:i w:val="false"/>
          <w:color w:val="000000"/>
        </w:rPr>
        <w:t xml:space="preserve"> О назначении (изменении, возобновление, отказе в назначении) пособия</w:t>
      </w:r>
      <w:r>
        <w:br/>
      </w:r>
      <w:r>
        <w:rPr>
          <w:rFonts w:ascii="Times New Roman"/>
          <w:b/>
          <w:i w:val="false"/>
          <w:color w:val="000000"/>
        </w:rPr>
        <w:t>воспитывающему ребенка с инвалидностью</w:t>
      </w:r>
    </w:p>
    <w:bookmarkEnd w:id="149"/>
    <w:p>
      <w:pPr>
        <w:spacing w:after="0"/>
        <w:ind w:left="0"/>
        <w:jc w:val="both"/>
      </w:pPr>
      <w:bookmarkStart w:name="z273" w:id="150"/>
      <w:r>
        <w:rPr>
          <w:rFonts w:ascii="Times New Roman"/>
          <w:b w:val="false"/>
          <w:i w:val="false"/>
          <w:color w:val="000000"/>
          <w:sz w:val="28"/>
        </w:rPr>
        <w:t>
      Заявитель ______________________________________________________</w:t>
      </w:r>
    </w:p>
    <w:bookmarkEnd w:id="150"/>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 20__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с инвалидностью</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____________________________</w:t>
      </w:r>
    </w:p>
    <w:p>
      <w:pPr>
        <w:spacing w:after="0"/>
        <w:ind w:left="0"/>
        <w:jc w:val="both"/>
      </w:pPr>
      <w:r>
        <w:rPr>
          <w:rFonts w:ascii="Times New Roman"/>
          <w:b w:val="false"/>
          <w:i w:val="false"/>
          <w:color w:val="000000"/>
          <w:sz w:val="28"/>
        </w:rPr>
        <w:t>Справка об инвалидности _________________________________________</w:t>
      </w:r>
    </w:p>
    <w:p>
      <w:pPr>
        <w:spacing w:after="0"/>
        <w:ind w:left="0"/>
        <w:jc w:val="both"/>
      </w:pPr>
      <w:r>
        <w:rPr>
          <w:rFonts w:ascii="Times New Roman"/>
          <w:b w:val="false"/>
          <w:i w:val="false"/>
          <w:color w:val="000000"/>
          <w:sz w:val="28"/>
        </w:rPr>
        <w:t>Инвалидность установлена на срок с ______ 20 __ года по _____20__ года</w:t>
      </w:r>
    </w:p>
    <w:p>
      <w:pPr>
        <w:spacing w:after="0"/>
        <w:ind w:left="0"/>
        <w:jc w:val="both"/>
      </w:pPr>
      <w:r>
        <w:rPr>
          <w:rFonts w:ascii="Times New Roman"/>
          <w:b w:val="false"/>
          <w:i w:val="false"/>
          <w:color w:val="000000"/>
          <w:sz w:val="28"/>
        </w:rPr>
        <w:t xml:space="preserve">1. Назначить в соответствии со статьей _____ </w:t>
      </w:r>
      <w:r>
        <w:rPr>
          <w:rFonts w:ascii="Times New Roman"/>
          <w:b w:val="false"/>
          <w:i w:val="false"/>
          <w:color w:val="000000"/>
          <w:sz w:val="28"/>
        </w:rPr>
        <w:t>Социального</w:t>
      </w:r>
      <w:r>
        <w:rPr>
          <w:rFonts w:ascii="Times New Roman"/>
          <w:b w:val="false"/>
          <w:i w:val="false"/>
          <w:color w:val="000000"/>
          <w:sz w:val="28"/>
        </w:rPr>
        <w:t xml:space="preserve"> кодекса пособие</w:t>
      </w:r>
    </w:p>
    <w:p>
      <w:pPr>
        <w:spacing w:after="0"/>
        <w:ind w:left="0"/>
        <w:jc w:val="both"/>
      </w:pPr>
      <w:r>
        <w:rPr>
          <w:rFonts w:ascii="Times New Roman"/>
          <w:b w:val="false"/>
          <w:i w:val="false"/>
          <w:color w:val="000000"/>
          <w:sz w:val="28"/>
        </w:rPr>
        <w:t>воспитывающему ребенка с инвалидностью с ______ 20___ года</w:t>
      </w:r>
    </w:p>
    <w:p>
      <w:pPr>
        <w:spacing w:after="0"/>
        <w:ind w:left="0"/>
        <w:jc w:val="both"/>
      </w:pPr>
      <w:r>
        <w:rPr>
          <w:rFonts w:ascii="Times New Roman"/>
          <w:b w:val="false"/>
          <w:i w:val="false"/>
          <w:color w:val="000000"/>
          <w:sz w:val="28"/>
        </w:rPr>
        <w:t>по _________ 20___ года в размере ________________ тенге 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Изменить размер пособия воспитывающему ребенка с инвалидностью:</w:t>
      </w:r>
    </w:p>
    <w:p>
      <w:pPr>
        <w:spacing w:after="0"/>
        <w:ind w:left="0"/>
        <w:jc w:val="both"/>
      </w:pPr>
      <w:r>
        <w:rPr>
          <w:rFonts w:ascii="Times New Roman"/>
          <w:b w:val="false"/>
          <w:i w:val="false"/>
          <w:color w:val="000000"/>
          <w:sz w:val="28"/>
        </w:rPr>
        <w:t>с ____ 20__ года по ____20 __ года и установить в размере _________ тенге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Возобновить с "____" __________ 20__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4.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 или</w:t>
            </w:r>
            <w:r>
              <w:br/>
            </w:r>
            <w:r>
              <w:rPr>
                <w:rFonts w:ascii="Times New Roman"/>
                <w:b w:val="false"/>
                <w:i w:val="false"/>
                <w:color w:val="000000"/>
                <w:sz w:val="20"/>
              </w:rPr>
              <w:t>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151"/>
    <w:p>
      <w:pPr>
        <w:spacing w:after="0"/>
        <w:ind w:left="0"/>
        <w:jc w:val="left"/>
      </w:pPr>
      <w:r>
        <w:rPr>
          <w:rFonts w:ascii="Times New Roman"/>
          <w:b/>
          <w:i w:val="false"/>
          <w:color w:val="000000"/>
        </w:rPr>
        <w:t xml:space="preserve"> РЕШЕНИЕ № __________ от "____" ___________ 20___ года</w:t>
      </w:r>
      <w:r>
        <w:br/>
      </w:r>
      <w:r>
        <w:rPr>
          <w:rFonts w:ascii="Times New Roman"/>
          <w:b/>
          <w:i w:val="false"/>
          <w:color w:val="000000"/>
        </w:rPr>
        <w:t>Департамента Комитета регулирования и контроля в области социальной защиты</w:t>
      </w:r>
      <w:r>
        <w:br/>
      </w:r>
      <w:r>
        <w:rPr>
          <w:rFonts w:ascii="Times New Roman"/>
          <w:b/>
          <w:i w:val="false"/>
          <w:color w:val="000000"/>
        </w:rPr>
        <w:t>населения по _________ области (городу) № дела ___________</w:t>
      </w:r>
    </w:p>
    <w:bookmarkEnd w:id="151"/>
    <w:bookmarkStart w:name="z278" w:id="152"/>
    <w:p>
      <w:pPr>
        <w:spacing w:after="0"/>
        <w:ind w:left="0"/>
        <w:jc w:val="left"/>
      </w:pPr>
      <w:r>
        <w:rPr>
          <w:rFonts w:ascii="Times New Roman"/>
          <w:b/>
          <w:i w:val="false"/>
          <w:color w:val="000000"/>
        </w:rPr>
        <w:t xml:space="preserve"> О назначении (изменении, отказе в назначении) пособия лицу,</w:t>
      </w:r>
      <w:r>
        <w:br/>
      </w:r>
      <w:r>
        <w:rPr>
          <w:rFonts w:ascii="Times New Roman"/>
          <w:b/>
          <w:i w:val="false"/>
          <w:color w:val="000000"/>
        </w:rPr>
        <w:t>осуществляющему уход за лицом с инвалидностью первой группы</w:t>
      </w:r>
    </w:p>
    <w:bookmarkEnd w:id="152"/>
    <w:p>
      <w:pPr>
        <w:spacing w:after="0"/>
        <w:ind w:left="0"/>
        <w:jc w:val="both"/>
      </w:pPr>
      <w:bookmarkStart w:name="z279" w:id="153"/>
      <w:r>
        <w:rPr>
          <w:rFonts w:ascii="Times New Roman"/>
          <w:b w:val="false"/>
          <w:i w:val="false"/>
          <w:color w:val="000000"/>
          <w:sz w:val="28"/>
        </w:rPr>
        <w:t>
      ________________________________________________________________</w:t>
      </w:r>
    </w:p>
    <w:bookmarkEnd w:id="15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 20____ года</w:t>
      </w:r>
    </w:p>
    <w:p>
      <w:pPr>
        <w:spacing w:after="0"/>
        <w:ind w:left="0"/>
        <w:jc w:val="both"/>
      </w:pPr>
      <w:r>
        <w:rPr>
          <w:rFonts w:ascii="Times New Roman"/>
          <w:b w:val="false"/>
          <w:i w:val="false"/>
          <w:color w:val="000000"/>
          <w:sz w:val="28"/>
        </w:rPr>
        <w:t>Дата рождения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с инвалидностью первой группы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лица с инвалидностью _______________________________</w:t>
      </w:r>
    </w:p>
    <w:p>
      <w:pPr>
        <w:spacing w:after="0"/>
        <w:ind w:left="0"/>
        <w:jc w:val="both"/>
      </w:pPr>
      <w:r>
        <w:rPr>
          <w:rFonts w:ascii="Times New Roman"/>
          <w:b w:val="false"/>
          <w:i w:val="false"/>
          <w:color w:val="000000"/>
          <w:sz w:val="28"/>
        </w:rPr>
        <w:t>Справка об инвалидности _________________________________________</w:t>
      </w:r>
    </w:p>
    <w:p>
      <w:pPr>
        <w:spacing w:after="0"/>
        <w:ind w:left="0"/>
        <w:jc w:val="both"/>
      </w:pPr>
      <w:r>
        <w:rPr>
          <w:rFonts w:ascii="Times New Roman"/>
          <w:b w:val="false"/>
          <w:i w:val="false"/>
          <w:color w:val="000000"/>
          <w:sz w:val="28"/>
        </w:rPr>
        <w:t>Инвалидность установлена на срок с _____ 20 ___ года по _____ 20 ___ года</w:t>
      </w:r>
    </w:p>
    <w:p>
      <w:pPr>
        <w:spacing w:after="0"/>
        <w:ind w:left="0"/>
        <w:jc w:val="both"/>
      </w:pPr>
      <w:r>
        <w:rPr>
          <w:rFonts w:ascii="Times New Roman"/>
          <w:b w:val="false"/>
          <w:i w:val="false"/>
          <w:color w:val="000000"/>
          <w:sz w:val="28"/>
        </w:rPr>
        <w:t>1. Назначить в соответствии со статьей ___ Социального кодекса пособие лицу,</w:t>
      </w:r>
    </w:p>
    <w:p>
      <w:pPr>
        <w:spacing w:after="0"/>
        <w:ind w:left="0"/>
        <w:jc w:val="both"/>
      </w:pPr>
      <w:r>
        <w:rPr>
          <w:rFonts w:ascii="Times New Roman"/>
          <w:b w:val="false"/>
          <w:i w:val="false"/>
          <w:color w:val="000000"/>
          <w:sz w:val="28"/>
        </w:rPr>
        <w:t>осуществляющему уход с _________ 20 ____ года по _________ 20___ года</w:t>
      </w:r>
    </w:p>
    <w:p>
      <w:pPr>
        <w:spacing w:after="0"/>
        <w:ind w:left="0"/>
        <w:jc w:val="both"/>
      </w:pPr>
      <w:r>
        <w:rPr>
          <w:rFonts w:ascii="Times New Roman"/>
          <w:b w:val="false"/>
          <w:i w:val="false"/>
          <w:color w:val="000000"/>
          <w:sz w:val="28"/>
        </w:rPr>
        <w:t>в размере 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Изменить размер пособия лицу, осуществляющему уход с _________ 20___ года</w:t>
      </w:r>
    </w:p>
    <w:p>
      <w:pPr>
        <w:spacing w:after="0"/>
        <w:ind w:left="0"/>
        <w:jc w:val="both"/>
      </w:pPr>
      <w:r>
        <w:rPr>
          <w:rFonts w:ascii="Times New Roman"/>
          <w:b w:val="false"/>
          <w:i w:val="false"/>
          <w:color w:val="000000"/>
          <w:sz w:val="28"/>
        </w:rPr>
        <w:t>по __________ 20 ____ года и установить в размере _______________ тенге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3. Отказать в назначении пособия лицу, осуществляющему уход: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воспитывающим</w:t>
            </w:r>
            <w:r>
              <w:br/>
            </w:r>
            <w:r>
              <w:rPr>
                <w:rFonts w:ascii="Times New Roman"/>
                <w:b w:val="false"/>
                <w:i w:val="false"/>
                <w:color w:val="000000"/>
                <w:sz w:val="20"/>
              </w:rPr>
              <w:t>ребенка с инвалидностью</w:t>
            </w:r>
            <w:r>
              <w:br/>
            </w:r>
            <w:r>
              <w:rPr>
                <w:rFonts w:ascii="Times New Roman"/>
                <w:b w:val="false"/>
                <w:i w:val="false"/>
                <w:color w:val="000000"/>
                <w:sz w:val="20"/>
              </w:rPr>
              <w:t>(детей 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w:t>
            </w:r>
            <w:r>
              <w:br/>
            </w:r>
            <w:r>
              <w:rPr>
                <w:rFonts w:ascii="Times New Roman"/>
                <w:b w:val="false"/>
                <w:i w:val="false"/>
                <w:color w:val="000000"/>
                <w:sz w:val="20"/>
              </w:rPr>
              <w:t>уход 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3" w:id="154"/>
      <w:r>
        <w:rPr>
          <w:rFonts w:ascii="Times New Roman"/>
          <w:b w:val="false"/>
          <w:i w:val="false"/>
          <w:color w:val="000000"/>
          <w:sz w:val="28"/>
        </w:rPr>
        <w:t>
      Код ________________________________</w:t>
      </w:r>
    </w:p>
    <w:bookmarkEnd w:id="154"/>
    <w:p>
      <w:pPr>
        <w:spacing w:after="0"/>
        <w:ind w:left="0"/>
        <w:jc w:val="both"/>
      </w:pPr>
      <w:r>
        <w:rPr>
          <w:rFonts w:ascii="Times New Roman"/>
          <w:b w:val="false"/>
          <w:i w:val="false"/>
          <w:color w:val="000000"/>
          <w:sz w:val="28"/>
        </w:rPr>
        <w:t>Область (городу) _____________________</w:t>
      </w:r>
    </w:p>
    <w:bookmarkStart w:name="z284" w:id="155"/>
    <w:p>
      <w:pPr>
        <w:spacing w:after="0"/>
        <w:ind w:left="0"/>
        <w:jc w:val="left"/>
      </w:pPr>
      <w:r>
        <w:rPr>
          <w:rFonts w:ascii="Times New Roman"/>
          <w:b/>
          <w:i w:val="false"/>
          <w:color w:val="000000"/>
        </w:rPr>
        <w:t xml:space="preserve"> РЕШЕНИЕ № ____ от "____" _______ 20__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 области (городу) № дела ________</w:t>
      </w:r>
    </w:p>
    <w:bookmarkEnd w:id="155"/>
    <w:bookmarkStart w:name="z285" w:id="156"/>
    <w:p>
      <w:pPr>
        <w:spacing w:after="0"/>
        <w:ind w:left="0"/>
        <w:jc w:val="left"/>
      </w:pPr>
      <w:r>
        <w:rPr>
          <w:rFonts w:ascii="Times New Roman"/>
          <w:b/>
          <w:i w:val="false"/>
          <w:color w:val="000000"/>
        </w:rPr>
        <w:t xml:space="preserve"> О приостановлении выплаты ____________________________________ (указать вид)</w:t>
      </w:r>
    </w:p>
    <w:bookmarkEnd w:id="156"/>
    <w:p>
      <w:pPr>
        <w:spacing w:after="0"/>
        <w:ind w:left="0"/>
        <w:jc w:val="both"/>
      </w:pPr>
      <w:bookmarkStart w:name="z286" w:id="157"/>
      <w:r>
        <w:rPr>
          <w:rFonts w:ascii="Times New Roman"/>
          <w:b w:val="false"/>
          <w:i w:val="false"/>
          <w:color w:val="000000"/>
          <w:sz w:val="28"/>
        </w:rPr>
        <w:t>
      Гражданин(ка) ___________________________________________________</w:t>
      </w:r>
    </w:p>
    <w:bookmarkEnd w:id="157"/>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 _______________________________</w:t>
      </w:r>
    </w:p>
    <w:p>
      <w:pPr>
        <w:spacing w:after="0"/>
        <w:ind w:left="0"/>
        <w:jc w:val="both"/>
      </w:pPr>
      <w:r>
        <w:rPr>
          <w:rFonts w:ascii="Times New Roman"/>
          <w:b w:val="false"/>
          <w:i w:val="false"/>
          <w:color w:val="000000"/>
          <w:sz w:val="28"/>
        </w:rPr>
        <w:t>Дата рождения "___" __________ ____ года</w:t>
      </w:r>
    </w:p>
    <w:p>
      <w:pPr>
        <w:spacing w:after="0"/>
        <w:ind w:left="0"/>
        <w:jc w:val="both"/>
      </w:pPr>
      <w:r>
        <w:rPr>
          <w:rFonts w:ascii="Times New Roman"/>
          <w:b w:val="false"/>
          <w:i w:val="false"/>
          <w:color w:val="000000"/>
          <w:sz w:val="28"/>
        </w:rPr>
        <w:t>Приостановить выплату с "___" __________________________ 20___ года</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государственного</w:t>
            </w:r>
            <w:r>
              <w:br/>
            </w:r>
            <w:r>
              <w:rPr>
                <w:rFonts w:ascii="Times New Roman"/>
                <w:b w:val="false"/>
                <w:i w:val="false"/>
                <w:color w:val="000000"/>
                <w:sz w:val="20"/>
              </w:rPr>
              <w:t>пособия, назначаемого</w:t>
            </w:r>
            <w:r>
              <w:br/>
            </w:r>
            <w:r>
              <w:rPr>
                <w:rFonts w:ascii="Times New Roman"/>
                <w:b w:val="false"/>
                <w:i w:val="false"/>
                <w:color w:val="000000"/>
                <w:sz w:val="20"/>
              </w:rPr>
              <w:t>и выплачиваемого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w:t>
            </w:r>
            <w:r>
              <w:br/>
            </w:r>
            <w:r>
              <w:rPr>
                <w:rFonts w:ascii="Times New Roman"/>
                <w:b w:val="false"/>
                <w:i w:val="false"/>
                <w:color w:val="000000"/>
                <w:sz w:val="20"/>
              </w:rPr>
              <w:t>воспитывающим ребенка</w:t>
            </w:r>
            <w:r>
              <w:br/>
            </w:r>
            <w:r>
              <w:rPr>
                <w:rFonts w:ascii="Times New Roman"/>
                <w:b w:val="false"/>
                <w:i w:val="false"/>
                <w:color w:val="000000"/>
                <w:sz w:val="20"/>
              </w:rPr>
              <w:t>с инвалидностью (детей</w:t>
            </w:r>
            <w:r>
              <w:br/>
            </w:r>
            <w:r>
              <w:rPr>
                <w:rFonts w:ascii="Times New Roman"/>
                <w:b w:val="false"/>
                <w:i w:val="false"/>
                <w:color w:val="000000"/>
                <w:sz w:val="20"/>
              </w:rPr>
              <w:t>с инвалидностью),</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лицам, осуществляющим уход</w:t>
            </w:r>
            <w:r>
              <w:br/>
            </w:r>
            <w:r>
              <w:rPr>
                <w:rFonts w:ascii="Times New Roman"/>
                <w:b w:val="false"/>
                <w:i w:val="false"/>
                <w:color w:val="000000"/>
                <w:sz w:val="20"/>
              </w:rPr>
              <w:t>за лицом с инвалидностью</w:t>
            </w:r>
            <w:r>
              <w:br/>
            </w:r>
            <w:r>
              <w:rPr>
                <w:rFonts w:ascii="Times New Roman"/>
                <w:b w:val="false"/>
                <w:i w:val="false"/>
                <w:color w:val="000000"/>
                <w:sz w:val="20"/>
              </w:rPr>
              <w:t>первой группы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0" w:id="158"/>
      <w:r>
        <w:rPr>
          <w:rFonts w:ascii="Times New Roman"/>
          <w:b w:val="false"/>
          <w:i w:val="false"/>
          <w:color w:val="000000"/>
          <w:sz w:val="28"/>
        </w:rPr>
        <w:t>
      Код _____________________________</w:t>
      </w:r>
    </w:p>
    <w:bookmarkEnd w:id="158"/>
    <w:p>
      <w:pPr>
        <w:spacing w:after="0"/>
        <w:ind w:left="0"/>
        <w:jc w:val="both"/>
      </w:pPr>
      <w:r>
        <w:rPr>
          <w:rFonts w:ascii="Times New Roman"/>
          <w:b w:val="false"/>
          <w:i w:val="false"/>
          <w:color w:val="000000"/>
          <w:sz w:val="28"/>
        </w:rPr>
        <w:t>Область (городу) __________________</w:t>
      </w:r>
    </w:p>
    <w:bookmarkStart w:name="z291" w:id="159"/>
    <w:p>
      <w:pPr>
        <w:spacing w:after="0"/>
        <w:ind w:left="0"/>
        <w:jc w:val="left"/>
      </w:pPr>
      <w:r>
        <w:rPr>
          <w:rFonts w:ascii="Times New Roman"/>
          <w:b/>
          <w:i w:val="false"/>
          <w:color w:val="000000"/>
        </w:rPr>
        <w:t xml:space="preserve"> РЕШЕНИЕ № ___ от "___" _________ 20 ____года</w:t>
      </w:r>
      <w:r>
        <w:br/>
      </w:r>
      <w:r>
        <w:rPr>
          <w:rFonts w:ascii="Times New Roman"/>
          <w:b/>
          <w:i w:val="false"/>
          <w:color w:val="000000"/>
        </w:rPr>
        <w:t>Департамент Комитета регулирования и контроля в области социальной защиты населения</w:t>
      </w:r>
      <w:r>
        <w:br/>
      </w:r>
      <w:r>
        <w:rPr>
          <w:rFonts w:ascii="Times New Roman"/>
          <w:b/>
          <w:i w:val="false"/>
          <w:color w:val="000000"/>
        </w:rPr>
        <w:t>по ________________________ области (городу) № дела ___________</w:t>
      </w:r>
    </w:p>
    <w:bookmarkEnd w:id="159"/>
    <w:bookmarkStart w:name="z292" w:id="160"/>
    <w:p>
      <w:pPr>
        <w:spacing w:after="0"/>
        <w:ind w:left="0"/>
        <w:jc w:val="left"/>
      </w:pPr>
      <w:r>
        <w:rPr>
          <w:rFonts w:ascii="Times New Roman"/>
          <w:b/>
          <w:i w:val="false"/>
          <w:color w:val="000000"/>
        </w:rPr>
        <w:t xml:space="preserve"> О прекращении выплаты __________________________________________ (указать вид)</w:t>
      </w:r>
    </w:p>
    <w:bookmarkEnd w:id="160"/>
    <w:p>
      <w:pPr>
        <w:spacing w:after="0"/>
        <w:ind w:left="0"/>
        <w:jc w:val="both"/>
      </w:pPr>
      <w:bookmarkStart w:name="z293" w:id="161"/>
      <w:r>
        <w:rPr>
          <w:rFonts w:ascii="Times New Roman"/>
          <w:b w:val="false"/>
          <w:i w:val="false"/>
          <w:color w:val="000000"/>
          <w:sz w:val="28"/>
        </w:rPr>
        <w:t>
      Гражданин(ка) __________________________________________________</w:t>
      </w:r>
    </w:p>
    <w:bookmarkEnd w:id="161"/>
    <w:p>
      <w:pPr>
        <w:spacing w:after="0"/>
        <w:ind w:left="0"/>
        <w:jc w:val="both"/>
      </w:pPr>
      <w:r>
        <w:rPr>
          <w:rFonts w:ascii="Times New Roman"/>
          <w:b w:val="false"/>
          <w:i w:val="false"/>
          <w:color w:val="000000"/>
          <w:sz w:val="28"/>
        </w:rPr>
        <w:t>Пол _______________________________</w:t>
      </w:r>
    </w:p>
    <w:p>
      <w:pPr>
        <w:spacing w:after="0"/>
        <w:ind w:left="0"/>
        <w:jc w:val="both"/>
      </w:pPr>
      <w:r>
        <w:rPr>
          <w:rFonts w:ascii="Times New Roman"/>
          <w:b w:val="false"/>
          <w:i w:val="false"/>
          <w:color w:val="000000"/>
          <w:sz w:val="28"/>
        </w:rPr>
        <w:t>Дата рождения "____" ________________ ______ года</w:t>
      </w:r>
    </w:p>
    <w:p>
      <w:pPr>
        <w:spacing w:after="0"/>
        <w:ind w:left="0"/>
        <w:jc w:val="both"/>
      </w:pPr>
      <w:r>
        <w:rPr>
          <w:rFonts w:ascii="Times New Roman"/>
          <w:b w:val="false"/>
          <w:i w:val="false"/>
          <w:color w:val="000000"/>
          <w:sz w:val="28"/>
        </w:rPr>
        <w:t>Прекратить выплату с "_____" ___________ 20__ года</w:t>
      </w:r>
    </w:p>
    <w:p>
      <w:pPr>
        <w:spacing w:after="0"/>
        <w:ind w:left="0"/>
        <w:jc w:val="both"/>
      </w:pPr>
      <w:r>
        <w:rPr>
          <w:rFonts w:ascii="Times New Roman"/>
          <w:b w:val="false"/>
          <w:i w:val="false"/>
          <w:color w:val="000000"/>
          <w:sz w:val="28"/>
        </w:rPr>
        <w:t>Основание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