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12d02" w14:textId="7412d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29 мая 2025 года № 44. Зарегистрирован в Министерстве юстиции Республики Казахстан 30 мая 2025 года № 36178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налоговой и таможенной политики Министерства национальной экономики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размещения на официальном интернет-ресурсе Министерства национальной экономики Республики Казахстан после дня его официального опубликования.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– 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2025 года № 44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21 января 2015 года № 34 "Об утверждении Методики прогнозирования поступлений бюджета" (зарегистрирован в Реестре государственной регистрации нормативных правовых актов за № 10322).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приказов Министерства национальной экономики Республики Казахстан, в которые вносятся изменения и дополнение, утвержденного приказом Министра национальной экономики Республики Казахстан от 15 сентября 2015 года № 637 "О внесении изменений и дополнения в некоторые приказы Министерства национальной экономики Республики Казахстан" (зарегистрирован в Реестре государственной регистрации нормативных правовых актов за № 12158).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26 февраля 2018 года № 76 "О внесении изменений и дополнений в приказ исполняющего обязанности Министра национальной экономики Республики Казахстан от 21 января 2015 года № 34 "Об утверждении Методики прогнозирования поступлений бюджета" (зарегистрирован в Реестре государственной регистрации нормативных правовых актов за № 16548).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 ноября 2021 года № 98 "О внесении изменений в приказ исполняющего обязанности Министра национальной экономики Республики Казахстан от 21 января 2015 года № 34 "Об утверждении Методики прогнозирования поступлений бюджета" (зарегистрирован в Реестре государственной регистрации нормативных правовых актов за № 25032).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10 марта 2023 года № 31 "О внесении изменений и дополнений в приказ исполняющего обязанности Министра национальной экономики Республики Казахстан от 21 января 2015 года № 34 "Об утверждении Методики прогнозирования поступлений бюджета" (зарегистрирован в Реестре государственной регистрации нормативных правовых актов за № 32040).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приказов, в которые вносятся изменения, утвержденного приказом Заместителя Премьер-Министра – Министра национальной экономики Республики Казахстан от 20 января 2025 года № 3 "О внесении изменений в некоторые приказы Министра национальной экономики Республики Казахстан и признании утратившими силу некоторых приказов (зарегистрирован в Реестре государственной регистрации нормативных правовых актов за № 35664).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