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89c8" w14:textId="d2a8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19 января 2015 года № 34 "Об утверждении Правил безопасности на водоемах"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мая 2025 года № 210. Зарегистрирован в Министерстве юстиции Республики Казахстан 30 мая 2025 года № 36177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за № 10335)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водоемах,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не допускают открытие мест массового отдыха, туризма и спорта на водных объектах и водохозяйственных сооружениях, без наличия спасательных постов, укомплектованных инструкторами и оснащенных спасательным оборудованием и снаряжением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помещением для оказания первой медицинской помощи с дежурным медицинским персоналом и оснащенным необходимым инструментом и медикаментами и участками для купания детей (детский пляж);".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