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c1a6d" w14:textId="bbc1a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18 апреля 2019 года № 26 "Об утверждении перечня регулируемых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28 мая 2025 года № 43. Зарегистрирован в Министерстве юстиции Республики Казахстан 30 мая 2025 года № 36173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18 апреля 2019 года № 26 "Об утверждении перечня регулируемых услуг" (зарегистрирован в Реестре государственной регистрации нормативных правовых актов за № 18558)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регулируемых услуг,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В сфере предоставления услуг железнодорожных путей с объектами железнодорожного транспорта по договорам государственно-частного партнерства при отсутствии конкурентного железнодорожного пути: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в пользование железнодорожных путей с объектами железнодорожного транспорта по договорам государственно-частного партнерства при отсутствии конкурентного железнодорожного пути.".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 после дня его первого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– 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