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3495" w14:textId="b883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29 мая 2025 года № 4. Зарегистрирован в Министерстве юстиции Республики Казахстан 30 мая 2025 года № 36171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№ 4 от 19 октября 2022 года "Об утверждении Правил определения стоимости исследований, консалтинговых услуг и государственного задания" (зарегистрирован в Реестре государственной регистрации нормативных правовых актов № 30269).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административно-правового обеспечения Агентства по стратегическому планированию и реформам Республики Казахстан (далее -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