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0501" w14:textId="26c0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мая 2025 года № 260. Зарегистрирован в Министерстве юстиции Республики Казахстан 29 мая 2025 года № 36170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2025 года № 260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642 "Об утверждении Правил приема объектов концессии в государственную собственность" (зарегистрирован в Реестре государственной регистрации нормативных правовых актов под № 5534).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сентября 2013 года № 437 "О внесении изменений и дополнения в приказ Министра финансов Республики Казахстан от 30 декабря 2008 года № 642 "Об утверждении Правил приема объектов концессии в государственную собственность" (зарегистрирован в Реестре государственной регистрации нормативных правовых актов под № 8725).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26 февраля 2014 года № 78 "Об утверждении Правил передачи во владение и пользование концессионеру объектов концессии, находящихся в государственной собственности" (зарегистрирован в Реестре государственной регистрации нормативных правовых актов под № 9291).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2015 года № 133 "Об утверждении Правил ведения реестра заключенных договоров концессии и предоставленных государственных гарантий и поручительств государства" (зарегистрирован в Реестре государственной регистрации нормативных правовых актов под № 10585).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2016 года № 511 "О внесении изменений в приказ Министра финансов Республики Казахстан от 30 декабря 2008 года № 642 "Об утверждении Правил приема объектов концессии в государственную собственность" (зарегистрирован в Реестре государственной регистрации нормативных правовых актов под № 14401).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декабря 2018 года № 1073 "О внесении изменения в приказ Министра финансов Республики Казахстан от 26 февраля 2015 года № 133 "Об утверждении Правил ведения реестра заключенных договоров концессии и предоставленных государственных гарантий и поручительств государства" (Зарегистрирован в Реестре государственной регистрации нормативных правовых актов под № 17957).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