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d00" w14:textId="d5a6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 в сфере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29 мая 2025 года № 5-НҚ. Зарегистрировано в Министерстве юстиции Республики Казахстан 29 мая 2025 года № 36169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Высшая аудиторская палата Республики Казахстан,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 в сфере государственного аудита и финансового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 сентября 2021 года № 10-НҚ "Об утверждении Правил определения стоимости исследований, консалтинговых услуг и государственного задания в сфере государственного аудита и финансового контроля" (зарегистрировано в Реестре государственной регистрации нормативных правовых актов за № 24213);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постановлений Счетного комитета по контролю за исполнением республиканского бюджета, в которые вносятся изменения, утвержденного нормативным постановлением Высшей аудиторской палаты Республики Казахстан от 20 февраля 2023 года № 6-НҚ "О внесении изменений в некоторые нормативные постановления Счетного комитета по контролю за исполнением республиканского бюджета" (зарегистрировано в Реестре государственной регистрации нормативных правовых актов за № 31937).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сотрудничества и методологии аппарата Высшей аудиторской палаты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 Республики Казахстан после его официального 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постановления возложить на руководителя аппарата Высшей аудиторской палаты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5-НҚ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 в сфере государственного аудита и финансового контроля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в сфере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проведения исследований, оказания консалтинговых услуг в сфере государственного аудита и финансового контроля при формировании бюджетного запроса Высшей аудиторской палаты Республики Казахстан (далее – Высшая аудиторская палата) на очередной плановый период.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 в сфере государственного аудита и финансового контроля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установлении стоимости исследований, консалтинговой услуги (далее – услуги) учитываются прямые и косвенные расходы, указанные в расчете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Основой для проведения расчета стоимости услуги является прямой метод учета расходов.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устанавливается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КР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непосредственно связанные с оказанием услуги;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расходы, необходимые для обеспечения деятельности в целом, но не потребляемые непосредственно в процессе оказания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установлении стоимости услуг не учитываются расходы, не относящиеся к прямым и косвенным расходам.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стоимость услуг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основных средств и нематериальных активов (рабочее место персонала, непосредственно участвующего в оказании услуги)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нематериальных активов (право пользования информационными системами, патентами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 и основных средств (рабочее место административно-управленческого персонала), амортизация основных средств, налоги и сборы, оплата услуг связи, транспортных услуг, эксплуатационных услуг, услуги доступа к информационным системам,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