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bbbc" w14:textId="500b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приказов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28 мая 2025 года № 261. Зарегистрирован в Министерстве юстиции Республики Казахстан 29 мая 2025 года № 36167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2025 года № 261</w:t>
            </w:r>
          </w:p>
        </w:tc>
      </w:tr>
    </w:tbl>
    <w:bookmarkStart w:name="z13" w:id="7"/>
    <w:p>
      <w:pPr>
        <w:spacing w:after="0"/>
        <w:ind w:left="0"/>
        <w:jc w:val="left"/>
      </w:pPr>
      <w:r>
        <w:rPr>
          <w:rFonts w:ascii="Times New Roman"/>
          <w:b/>
          <w:i w:val="false"/>
          <w:color w:val="000000"/>
        </w:rPr>
        <w:t xml:space="preserve"> Перечень утративших силу некоторых приказов Министра финансов Республики Казахстан</w:t>
      </w:r>
    </w:p>
    <w:bookmarkEnd w:id="7"/>
    <w:bookmarkStart w:name="z14"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bookmarkEnd w:id="8"/>
    <w:bookmarkStart w:name="z15"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9"/>
    <w:bookmarkStart w:name="z16"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7126).</w:t>
      </w:r>
    </w:p>
    <w:bookmarkEnd w:id="11"/>
    <w:bookmarkStart w:name="z18"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под № 7197).</w:t>
      </w:r>
    </w:p>
    <w:bookmarkEnd w:id="12"/>
    <w:bookmarkStart w:name="z19"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июля 2012 года № 338 "О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7830).</w:t>
      </w:r>
    </w:p>
    <w:bookmarkEnd w:id="13"/>
    <w:bookmarkStart w:name="z20"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июля 2012 года № 348 "О внесении изменений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7873).</w:t>
      </w:r>
    </w:p>
    <w:bookmarkEnd w:id="14"/>
    <w:bookmarkStart w:name="z21"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сентября 2012 года № 433 "О внесении изменений в приказ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7986).</w:t>
      </w:r>
    </w:p>
    <w:bookmarkEnd w:id="15"/>
    <w:bookmarkStart w:name="z22"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октября 2013 года № 480 "О внесении изменений и дополнений в приказ и.о.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8878).</w:t>
      </w:r>
    </w:p>
    <w:bookmarkEnd w:id="16"/>
    <w:bookmarkStart w:name="z23"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октября 2013 года № 481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8896).</w:t>
      </w:r>
    </w:p>
    <w:bookmarkEnd w:id="17"/>
    <w:bookmarkStart w:name="z24"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октября 2013 года № 482 "О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8895).</w:t>
      </w:r>
    </w:p>
    <w:bookmarkEnd w:id="18"/>
    <w:bookmarkStart w:name="z25"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16 июня 2014 года № 275 "О внесении изменений и дополнения в приказ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9590).</w:t>
      </w:r>
    </w:p>
    <w:bookmarkEnd w:id="19"/>
    <w:bookmarkStart w:name="z26" w:id="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октября 2014 года № 465 "О внесении изменения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9848).</w:t>
      </w:r>
    </w:p>
    <w:bookmarkEnd w:id="20"/>
    <w:bookmarkStart w:name="z27"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октября 2015 года № 523 "О внесении изменений и дополнения в приказ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под № 12295).</w:t>
      </w:r>
    </w:p>
    <w:bookmarkEnd w:id="21"/>
    <w:bookmarkStart w:name="z28" w:id="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ноября 2015 года № 619 "О внесении изменений в приказ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12532).</w:t>
      </w:r>
    </w:p>
    <w:bookmarkEnd w:id="22"/>
    <w:bookmarkStart w:name="z29"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ноября 2015 года № 577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и признании утратившими силу некоторых приказов Министра финансов Республики Казахстан" (зарегистрирован в Реестре государственной регистрации нормативных правовых актов под № 12455).</w:t>
      </w:r>
    </w:p>
    <w:bookmarkEnd w:id="23"/>
    <w:bookmarkStart w:name="z30" w:id="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ноября 2015 года № 578 "О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12446).</w:t>
      </w:r>
    </w:p>
    <w:bookmarkEnd w:id="24"/>
    <w:bookmarkStart w:name="z31" w:id="2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декабря 2015 года № 620 "О внесении изменений и дополнения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12604).</w:t>
      </w:r>
    </w:p>
    <w:bookmarkEnd w:id="25"/>
    <w:bookmarkStart w:name="z32" w:id="2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декабря 2015 года № 695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12932).</w:t>
      </w:r>
    </w:p>
    <w:bookmarkEnd w:id="26"/>
    <w:bookmarkStart w:name="z33" w:id="2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января 2016 года № 22 "О внесении изменении в приказ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под № 13086).</w:t>
      </w:r>
    </w:p>
    <w:bookmarkEnd w:id="27"/>
    <w:bookmarkStart w:name="z34" w:id="2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февраля 2016 года № 59 "О внесении изменений и дополнений в некоторые приказы Министра финансов Республики Казахстан и признании утратившими силу некоторых приказов Министерства финансов Республики Казахстан" (зарегистрирован в Реестре государственной регистрации нормативных правовых актов под № 13483).</w:t>
      </w:r>
    </w:p>
    <w:bookmarkEnd w:id="28"/>
    <w:bookmarkStart w:name="z35" w:id="2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сентября 2016 года № 491 "О внесении изменения в приказ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под № 14328).</w:t>
      </w:r>
    </w:p>
    <w:bookmarkEnd w:id="29"/>
    <w:bookmarkStart w:name="z36" w:id="3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30"/>
    <w:bookmarkStart w:name="z37" w:id="3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января 2017 года № 15 "О внесении изменений и дополнений в приказ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14809).</w:t>
      </w:r>
    </w:p>
    <w:bookmarkEnd w:id="31"/>
    <w:bookmarkStart w:name="z38" w:id="3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февраля 2017 года № 95 "О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14893).</w:t>
      </w:r>
    </w:p>
    <w:bookmarkEnd w:id="32"/>
    <w:bookmarkStart w:name="z39" w:id="3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марта 2017 года № 187 "О внесении изменений и дополнений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15060).</w:t>
      </w:r>
    </w:p>
    <w:bookmarkEnd w:id="33"/>
    <w:bookmarkStart w:name="z40" w:id="3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2017 года № 195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15070).</w:t>
      </w:r>
    </w:p>
    <w:bookmarkEnd w:id="34"/>
    <w:bookmarkStart w:name="z41" w:id="3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2017 года № 201 "О внесении изменений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15062).</w:t>
      </w:r>
    </w:p>
    <w:bookmarkEnd w:id="35"/>
    <w:bookmarkStart w:name="z42" w:id="3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мая 2017 года № 289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15159).</w:t>
      </w:r>
    </w:p>
    <w:bookmarkEnd w:id="36"/>
    <w:bookmarkStart w:name="z43" w:id="3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(зарегистрирован в Реестре государственной регистрации нормативных правовых актов под № 15266).</w:t>
      </w:r>
    </w:p>
    <w:bookmarkEnd w:id="37"/>
    <w:bookmarkStart w:name="z44" w:id="3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End w:id="38"/>
    <w:bookmarkStart w:name="z45" w:id="3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сентября 2017 года № 552 "О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15719).</w:t>
      </w:r>
    </w:p>
    <w:bookmarkEnd w:id="39"/>
    <w:bookmarkStart w:name="z46" w:id="4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2017 года № 692 "О внесении изменений в приказ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под № 16093).</w:t>
      </w:r>
    </w:p>
    <w:bookmarkEnd w:id="40"/>
    <w:bookmarkStart w:name="z47" w:id="4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декабря 2017 года № 719 "О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16169).</w:t>
      </w:r>
    </w:p>
    <w:bookmarkEnd w:id="41"/>
    <w:bookmarkStart w:name="z48" w:id="4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2018 года № 601 "О внесении изменения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17158).</w:t>
      </w:r>
    </w:p>
    <w:bookmarkEnd w:id="42"/>
    <w:bookmarkStart w:name="z49" w:id="4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января 2019 года № 14 "О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18210).</w:t>
      </w:r>
    </w:p>
    <w:bookmarkEnd w:id="43"/>
    <w:bookmarkStart w:name="z50" w:id="4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января 2019 года № 34 "О внесении изменения в приказ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(зарегистрирован в Реестре государственной регистрации нормативных правовых актов под № 18221).</w:t>
      </w:r>
    </w:p>
    <w:bookmarkEnd w:id="44"/>
    <w:bookmarkStart w:name="z51" w:id="4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января 2019 года № 40 "О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18238).</w:t>
      </w:r>
    </w:p>
    <w:bookmarkEnd w:id="45"/>
    <w:bookmarkStart w:name="z52" w:id="4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6 марта 2019 года № 186 "О внесении изменений и дополнений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18381).</w:t>
      </w:r>
    </w:p>
    <w:bookmarkEnd w:id="46"/>
    <w:bookmarkStart w:name="z53" w:id="4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27 января 2020 года № 70 "О внесении изменений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19971).</w:t>
      </w:r>
    </w:p>
    <w:bookmarkEnd w:id="47"/>
    <w:bookmarkStart w:name="z54" w:id="4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20 апреля 2020 года № 395 "О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20437).</w:t>
      </w:r>
    </w:p>
    <w:bookmarkEnd w:id="48"/>
    <w:bookmarkStart w:name="z55" w:id="4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25 июня 2020 года № 632 "О внесении изменений и дополнения в приказ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20903).</w:t>
      </w:r>
    </w:p>
    <w:bookmarkEnd w:id="49"/>
    <w:bookmarkStart w:name="z56" w:id="50"/>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 июля 2020 года № 647 "О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20915).</w:t>
      </w:r>
    </w:p>
    <w:bookmarkEnd w:id="50"/>
    <w:bookmarkStart w:name="z57" w:id="5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2020 года № 677 "О внесении изменений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20982).</w:t>
      </w:r>
    </w:p>
    <w:bookmarkEnd w:id="51"/>
    <w:bookmarkStart w:name="z58" w:id="52"/>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июля 2020 года № 684 "О внесении изменений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21019).</w:t>
      </w:r>
    </w:p>
    <w:bookmarkEnd w:id="52"/>
    <w:bookmarkStart w:name="z59" w:id="5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июля 2020 года № 694 "О внесении изменений в приказ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под № 21052).</w:t>
      </w:r>
    </w:p>
    <w:bookmarkEnd w:id="53"/>
    <w:bookmarkStart w:name="z60" w:id="54"/>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февраля 2021 года № 103 "О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22205).</w:t>
      </w:r>
    </w:p>
    <w:bookmarkEnd w:id="54"/>
    <w:bookmarkStart w:name="z61" w:id="55"/>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февраля 2021 года № 127 "О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22245).</w:t>
      </w:r>
    </w:p>
    <w:bookmarkEnd w:id="55"/>
    <w:bookmarkStart w:name="z62" w:id="56"/>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февраля 2021 года № 140 "О внесении изменений в приказ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(зарегистрирован в Реестре государственной регистрации нормативных правовых актов под № 22273).</w:t>
      </w:r>
    </w:p>
    <w:bookmarkEnd w:id="56"/>
    <w:bookmarkStart w:name="z63" w:id="57"/>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26 февраля 2021 года № 157 "О внесении изменений и дополнения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22279).</w:t>
      </w:r>
    </w:p>
    <w:bookmarkEnd w:id="57"/>
    <w:bookmarkStart w:name="z64" w:id="5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2021 года № 158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22278).</w:t>
      </w:r>
    </w:p>
    <w:bookmarkEnd w:id="58"/>
    <w:bookmarkStart w:name="z65" w:id="59"/>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марта 2021 года № 230 "О внесении изменения в приказ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22362).</w:t>
      </w:r>
    </w:p>
    <w:bookmarkEnd w:id="59"/>
    <w:bookmarkStart w:name="z66" w:id="6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декабря 2021 года № 1342 "О внесении изменений в приказ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26279).</w:t>
      </w:r>
    </w:p>
    <w:bookmarkEnd w:id="60"/>
    <w:bookmarkStart w:name="z67" w:id="6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декабря 2021 года № 1343 "О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26283).</w:t>
      </w:r>
    </w:p>
    <w:bookmarkEnd w:id="61"/>
    <w:bookmarkStart w:name="z68" w:id="6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6 января 2022 года № 5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26489).</w:t>
      </w:r>
    </w:p>
    <w:bookmarkEnd w:id="62"/>
    <w:bookmarkStart w:name="z69" w:id="63"/>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2022 года № 53 "О внесении изменений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26610).</w:t>
      </w:r>
    </w:p>
    <w:bookmarkEnd w:id="63"/>
    <w:bookmarkStart w:name="z70" w:id="64"/>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31 марта 2022 года № 344 "Об утверждении Правил составления и представления финансовой отчетности о состоянии задолженности" (зарегистрирован в Реестре государственной регистрации нормативных правовых актов под № 27339).</w:t>
      </w:r>
    </w:p>
    <w:bookmarkEnd w:id="64"/>
    <w:bookmarkStart w:name="z71" w:id="65"/>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15 декабря 2022 года № 1286 "О внесении изменений в приказ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(зарегистрирован в Реестре государственной регистрации нормативных правовых актов под № 31133).</w:t>
      </w:r>
    </w:p>
    <w:bookmarkEnd w:id="65"/>
    <w:bookmarkStart w:name="z72" w:id="66"/>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30 декабря 2022 года № 1345 "О внесении изменений и дополнения в приказ Заместителя Премьер-Министра – Министра финансов Республики Казахстан от 31 марта 2022 года № 344 "Об утверждении Правил составления и представления финансовой отчетности о состоянии задолженности" (зарегистрирован в Реестре государственной регистрации нормативных правовых актов под № 31514).</w:t>
      </w:r>
    </w:p>
    <w:bookmarkEnd w:id="66"/>
    <w:bookmarkStart w:name="z73" w:id="6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16 января 2023 года № 30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31709).</w:t>
      </w:r>
    </w:p>
    <w:bookmarkEnd w:id="67"/>
    <w:bookmarkStart w:name="z74" w:id="6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16 февраля 2023 года № 176 "О внесении изменений в приказ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31948).</w:t>
      </w:r>
    </w:p>
    <w:bookmarkEnd w:id="68"/>
    <w:bookmarkStart w:name="z75" w:id="69"/>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4 мая 2023 года № 463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32438).</w:t>
      </w:r>
    </w:p>
    <w:bookmarkEnd w:id="69"/>
    <w:bookmarkStart w:name="z76" w:id="7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2023 года № 543 "О внесении изменений и дополнений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32604).</w:t>
      </w:r>
    </w:p>
    <w:bookmarkEnd w:id="70"/>
    <w:bookmarkStart w:name="z77" w:id="71"/>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7 июня 2023 года № 622 "О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32742).</w:t>
      </w:r>
    </w:p>
    <w:bookmarkEnd w:id="71"/>
    <w:bookmarkStart w:name="z78" w:id="72"/>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29 июня 2023 года № 717 "О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32930).</w:t>
      </w:r>
    </w:p>
    <w:bookmarkEnd w:id="72"/>
    <w:bookmarkStart w:name="z79" w:id="73"/>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10 августа 2023 года № 845 "О внесении изменений в приказ Заместителя Премьер-Министра – Министра финансов Республики Казахстан от 31 марта 2022 года № 344 "Об утверждении Правил составления и представления финансовой отчетности о состоянии задолженности" (зарегистрирован в Реестре государственной регистрации нормативных правовых актов под № 33269).</w:t>
      </w:r>
    </w:p>
    <w:bookmarkEnd w:id="73"/>
    <w:bookmarkStart w:name="z80" w:id="74"/>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30 ноября 2023 года № 1237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33713).</w:t>
      </w:r>
    </w:p>
    <w:bookmarkEnd w:id="74"/>
    <w:bookmarkStart w:name="z81" w:id="75"/>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апреля 2024 года № 190 "О внесении изменений и дополнений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34236).</w:t>
      </w:r>
    </w:p>
    <w:bookmarkEnd w:id="75"/>
    <w:bookmarkStart w:name="z82" w:id="76"/>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апреля 2024 года № 203 "О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34258).</w:t>
      </w:r>
    </w:p>
    <w:bookmarkEnd w:id="76"/>
    <w:bookmarkStart w:name="z83" w:id="77"/>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июля 2024 года № 409 "О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34696).</w:t>
      </w:r>
    </w:p>
    <w:bookmarkEnd w:id="77"/>
    <w:bookmarkStart w:name="z84" w:id="78"/>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июля 2024 года № 474 "О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34788).</w:t>
      </w:r>
    </w:p>
    <w:bookmarkEnd w:id="78"/>
    <w:bookmarkStart w:name="z85" w:id="79"/>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2024 года № 822 "О внесений изменений в приказ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(зарегистрирован в Реестре государственной регистрации нормативных правовых актов под № 35480).</w:t>
      </w:r>
    </w:p>
    <w:bookmarkEnd w:id="79"/>
    <w:bookmarkStart w:name="z86" w:id="80"/>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декабря 2024 года № 862 "О внесении изменений и дополнений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35515).</w:t>
      </w:r>
    </w:p>
    <w:bookmarkEnd w:id="80"/>
    <w:bookmarkStart w:name="z87" w:id="81"/>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2024 года № 863 "О внесении изменений в приказ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под № 35514).</w:t>
      </w:r>
    </w:p>
    <w:bookmarkEnd w:id="81"/>
    <w:bookmarkStart w:name="z88" w:id="82"/>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января 2025 года № 1 "О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35619).</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