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65a6" w14:textId="1896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исследований и консалтинговых услуг и признании утратившим силу приказ исполняющего обязанности Министра торговли и интеграции Республики Казахстан от 29 ноября 2021 года № 612-НҚ "Об утверждении Правил определения стоимости исследований, консалтинговых услуг и государственного задания"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28 мая 2025 года № 167-нқ. Зарегистрирован в Министерстве юстиции Республики Казахстан 29 мая 2025 года № 36166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 и консалтинговых услуг.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торговли и интеграции Республики Казахстан от 29 ноября 2021 года № 612-НҚ "Об утверждении Правил определения стоимости исследований, консалтинговых услуг и государственного задания" (зарегистрирован в Реестре государственной регистрации нормативных правовых актов под № 25546).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 и государственных закупок Министерства торговли и интеграции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Министерства торговли и интеграции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2025 года № 167-нқ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исследований и консалтинговых услуг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исследований и консалтинговых услуг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 и определяют порядок определения стоимости исследований и консалтинговых услуг (далее – услуги).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исследования – прикладные, фундаментальные, стратегические научные исследования, осуществляемые субъектами научной и (или) научно-технической деятельности в рамках научно-исследовательских, опытно-конструкторских и технологических работ, надлежащими научными методами и средствами в целях достижения результатов научной и (или) научно-технической деятельности;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консалтинговые услуги – услуги по определению и оценке проблем, возможностей, возникающих в процессе деятельности государственного органа либо по детальному анализу ситуации; по разработке эффективных рекомендаций по коррекции дальнейших действий для повышения финансовой и управленческой эффективности работы (в рамках следующих основных видов услуг: управленческий консалтинг, административно-кадровый консалтинг, финансовый консалтинг, IT-консалтинг, юридический консалтинг, специализированный консалтинг, консалтинг в области обороны, технические консалтинговые услуги).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исследований и консалтинговых услуг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определении стоимости услуг учитываются расходы, подтвержденные обосновывающими документами, которые указаны в расходах на предоставление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Расходы определяются исходя из необходимых ресурсов для оказания услуг, к которым относятся затраты, непосредственно связанные с данными услугами.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определении стоимости услуг на следующий плановый период учитывается влияние финансового рынка на обменные курсы валют, коэффициент инфляции и длительность срока исполнения договорных обязательств.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Стоимость услуг определяется в соответствии с расчетом стоимости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консалтинговых услуг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предоставление услуг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Расходы определяются исходя из необходимых ресурсов для выполнения исследования, к ним относятся затраты на осуществление исследований, основными составляющими которых являются: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оплате труда работников, непосредственно участвующих в предоставлении услуги;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взносы работодателей (социальный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командировочные расходы;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полиграфические расходы (тиражирование бланочной продукции: анкет, маршрутных листов, карточек, отчетов исследований, тестовых заданий, переплет, подшивка и обработка документов), необходимые непосредственно для выполнения услуги;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арендная плата в случаях необходимости проведения конференций, семинаров, круглых столов;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транспортные услуги;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связи;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курьерские услуги (рассылка материалов);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услуги по переводу.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Каждые расходы обосновываются и подтверждаются документами (расчеты, коммерческие либо ценовые предложения не менее трех).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консалтинговых услуг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услуг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 услуги рассчитывается по следующей формуле: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Р + Рр + НДС, где: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расходы, без расходов по оплате труда работников, непосредственно участвующих в предоставлении услуги и взносов работодателей;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Рр – расходы, распределяемые в зависимости от трудозатрат, включающие расходы по оплате труда работников, непосредственно участвующих в предоставлении услуги, взносы работодателей;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Распределяемая часть стоимости услуги рассчитывается по следующей формуле: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Рр = ТЗ * ЧС, где: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ТЗ – трудозатраты в человеко-часах на одного работника, непосредственно участвующего в предоставлении услуги;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 – почасовая ставка работника, непосредственно участвующего в предоставлении услуги.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Трудозатраты в человеко-часах на одного работника, непосредственно участвующего в предоставлении услуги рассчитываются по следующей формуле: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ТЗ = М * Ч * СРД, где: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количество месяцев исполнения услуги;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 – количество часов исполнения услуги в день;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СРД – среднемесячное число рабочих дней согласно балансу рабочего времени на соответствующий год.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Почасовая ставка на одного работника, непосредственно участвующего в предоставлении услуги рассчитывается по следующей формуле: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 = ОТ /СРЧ, где: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– расходы по оплате труда работников, непосредственно участвующих в предоставлении услуги, взносы работодателей;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CРЧ – среднемесячное количество рабочих часов согласно балансу рабочего времени на соответствующий год.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