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3451" w14:textId="7413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национальной экономики Республики Казахстан от 5 марта 2015 года № 187 "Об утверждении натуральных норм автомобильных и механических транспортных средств для обслуживания государственных учреждений – противочумных станций Комитета по защите прав потребителей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29 мая 2025 года № 48. Зарегистрирован в Министерстве юстиции Республики Казахстан 29 мая 2025 года № 36164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марта 2015 года № 187 "Об утверждении натуральных норм автомобильных и механических транспортных средств для обслуживания государственных учреждений - противочумных станций Комитета по защите прав потребителей Министерства национальной экономики Республики Казахстан" (зарегистрирован в Реестре государственной регистрации нормативных правовых актов № 10684).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санитарно-эпидемиологического контроля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предусмотренными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здравоохранения Республики Казахстан.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