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759a" w14:textId="7617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пульмонологической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мая 2025 года № 47. Зарегистрирован в Министерстве юстиции Республики Казахстан 28 мая 2025 года № 36160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организации оказания пульмонологической помощи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апреля 2011 года № 196 "Об утверждении Положения о деятельности организаций здравоохранения, оказывающих пульмонологическую помощь" (зарегистрирован в Реестре государственной регистрации нормативных правовых актов под № 6955);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декабря 2015 года № 993 "Об утверждении Стандарта организации оказания пульмонологической помощи в Республике Казахстан" (зарегистрирован в Реестре государственной регистрации нормативных правовых актов под № 12916).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47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пульмонологической помощи в Республике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пульмонологической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устанавливает требования к процессам организации оказания пульмонологической помощи в Республике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научная организация в области здравоохранения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высокотехнологичная медицинская услуга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инновационные медицинские технологии – совокупность методов и средств научной и научно-технической деятельности, внедрение которых в области медицины (биомедицины), фармации и цифровизации здравоохранения является социально значимым и (или) экономически эффективным;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консилиум –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медицинские изделия – изделия медицинского назначения и медицинская техника;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семейный врач – врач, прошедший специальную многопрофильную подготовку по оказанию первичной медико-санитарной помощи членам семьи и имеющий сертификат специалиста в области здравоохранения;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гарантированный объем бесплатной медицинской помощи (далее –ГОБМП) – объем медицинской помощи, предоставляемый за счет бюджетных средств.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Пульмонологическую помощь населению оказывает профильный специалист по специальности Пульмонология (взрослая, детская)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21856). Перечень карточек профессий и требования в области профессиональной компетенции врача-пульмонолога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января 2024 года № 46 "Об утверждении профессиональных стандартов в области здравоохранения".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Медицинские организации оказывают пульмонологическую медицинскую помощь в соответствии с настоящим Стандартом. Медицинские работники руководствуются клиническими протоколами (далее – КП) при выборе наиболее эффективных методов профилактики, диагностики, лечения и реабилитации, которые имеют рекомендательный характер.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отсутствии соответствующих КП определение тактики ведения пациентов с болезнями органов дыхания (далее – БОД) осуществляется по решению врача пульмонолога или консилиума с участием профильных специалистов с учетом международных рекомендаций, основанных на принципах доказательности.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Организации, оказывающие пульмонологическую медицинскую помощь, вне зависимости от форм собственности и ведомственной принадлежности осуществляют свою деятельность на основании государственной лицензии на медицинскую деятельность по подвиду "пульмонология"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Лекарственное обеспечение пациентов с БОД в рамках ГОБМП и (или) в системе ОСМС осуществляется в соответствии с приказами Министра здравоохранения Республики Казахстан от 18 мая 2021 года </w:t>
      </w:r>
      <w:r>
        <w:rPr>
          <w:rFonts w:ascii="Times New Roman"/>
          <w:b w:val="false"/>
          <w:i w:val="false"/>
          <w:color w:val="000000"/>
          <w:sz w:val="28"/>
        </w:rPr>
        <w:t>№ ҚР ДСМ-41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22782) от 5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ҚР ДСМ - 75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(далее – приказ № ҚР ДСМ - 75) и от 20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ҚР ДСМ-89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24069).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Медицинскими организациями пульмонологическая помощь предоставляется на платной основе (платные медицинские услуги),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Медицинские организации всех уровней, оказывающие пульмонологическую помощь населению, обеспечивают ведение медицинской документации и представление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декабря 2020 года № ҚР ДСМ-244/2020 "Об утверждении правил ведения первичной медицинской документации и представление отчетов" (зарегистрирован в Реестре государственной регистрации нормативных правовых актов под № 21761) согласно утвержденным учетным и отчетным формам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(далее – приказ № ҚР ДСМ-313/2020) (зарегистрирован в Реестре государственной регистрации нормативных правовых актов под № 21879).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организаций здравоохранения, оказывающих пульмонологическую помощь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Пульмонологическая помощь пациентам осуществляется медицинскими организациями на районном, городском, областном уровнях оказания медицинской помощи, в структуре которых, в зависимости от возложенных на них функций, независимо от формы собственности организованы: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амбулаторных условиях: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врача пульмонолога (взрослый/детский) (далее – Кабинет) в структуре консультативно-диагностического отделения поликлиник или консультативно-диагностического центра (КДЦ) многопрофильных стационаров на районном, городском и областном уровнях оказания медицинской помощи, консультативно-диагностических центров, научных организаций в области здравоохранения;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стационарных условиях: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пульмонологические койки в структуре отделений терапевтического или педиатрического профилей при многопрофильных (взрослых/детских) районных/городских больницах;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пульмонологическое отделение в структуре многопрофильных больниц (детских, взрослых) на городском или областном уровнях, в научных организациях в области здравоохранения;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респираторный центр (далее – РЦ) в структуре многопрофильных больниц областей и городов республиканского значения, научных организаций в области здравоохранения, имеющих наряду с отделением пульмонологии отделение/койки торакальной хирургии.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направления деятельности организаций здравоохранения, оказывающих пульмонологическую помощь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задачами медицинских организаций, в структуре которых оказывается пульмонологическая помощь, являются: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первичную профилактику, раннюю диагностику, мониторинг поведенческих факторов риска БОД и рекомендации по их контролю;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диагностических мероприятий пациентам с БОД путем применения научно-доказанных диагностических лабораторных и инструментальных методов исследования;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инновационных медицинских технологий в диагностике и лечении БОД;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качественной медицинской помощи пациентам с БОД с соблюдением преемственности на всех этапах лечения;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междисциплинарное взаимодействие с медицинскими организациями по вопросам оказания медицинской помощи пациентам с БОД;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динамического наблюдения за пациентами с БОД;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медико-социальной помощи пациентам с БОД;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проведении научных исследований;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непрерывное повышение профессионального уровня специалистов для повышения качества медицинской помощи пациентам с БОД;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планировании объемов закупа медицинских услуг в рамках ГОБМП и ОСМС;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планировании объемов закупа лекарственных средств для бесплатного АЛО.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оказания медицинской помощи пациентам с болезнями органов дыхания на первичном уровне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Медицинская помощь пациентам с БОД оказывается в амбулаторных, стационарных, стационарозамещающих условиях, на дому, вне медицинской организации, в санаторно-курортных организациях по месту фактического местонахождения пациента и (или) его законного представителя, в том числе с применением дистанционных медицинских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февраля 2021 года № ҚР ДСМ-12 "Об утверждении правил организации, предоставления и оплаты дистанционных медицинских услуг" (зарегистрирован в Реестре государственной регистрации нормативных правовых актов под № 22151) (далее – приказ № ҚР ДСМ-12).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Медицинская помощь пациентам с БОД оказывается согласно установленной в Республике Казахстан трехуровневой системе оказания медицинской помощи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уровень – уровень оказания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вторичный уровень – уровень оказания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третичный уровень –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Пульмонологическая медицинская помощь предоставляется в следующих формах: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экстренная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неотложная – медицинская помощь, оказываемая при внезапных острых заболеваниях и состояниях, обострении хронических БОД, не представляющих явную угрозу жизни пациента;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плановая – медицинская помощь, оказываемая при заболеваниях и состояниях органов дыхания,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Пульмонологическая помощь предоставляется в следующих объемах: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минимальный, представляющий собой ГОБМП, предоставляемой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базовый, представляющий собой медицинскую помощь в системе обязательного социального медицинского страхования (далее – ОСМС), предоставляемую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дополнительный объем медицинской помощи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первичном уровне медицинская помощь пациентам, в том числе с БОД, оказывается медицинскими организациями, оказывающими ПМСП (далее – организация ПМСП)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марта 2023 года № 49 "Об утверждении Стандарта организации оказания первичной медико-санитарной помощи в Республике Казахстан" (зарегистрирован в Реестре государственной регистрации нормативных правовых актов под № 32160).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Доврачебная помощь пациентам, в том числе с БОД, на уровне фельдшерско-акушерского и медицинского пункта оказывается средними медицинскими работниками (фельдшер, медицинская (ий) сестра/брат расширенной практики, медицинская (ий) сестра/брат).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Специалистами ПМСП на первичном уровне осуществляются: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БОД, контроль модифицируемых факторов риска (курение, избыточный вес, профессиональные вредности, аллергены и другие);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мероприятий по информационному просвещению населения по вопросам профилактики заболеваний органов дыхания, включая отказ от курения, проведение вакцинации, ежегодной флюорографии, посещение доврачебного кабинета;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организации комплекса образовательных мероприятий (респираторных школ), целью которых является проведение обучающих программ для пациентов с БОД и ухаживающих за ними лиц;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осмотр пациента с БОД, включая оценку степени дыхательной недостаточности, определение сатурации крови методом пульсоксиметрии;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комплекса необходимых лечебно-диагностических мероприятий пациентам с БОД, в том числе в стационарозамещающих условиях;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лечение взрослых и детей с острыми респираторными инфекциями дыхательных путей, пневмонией нетяжелого течения при отсутствии показаний для лечения в стационарных или стационарозамещающих условиях;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по показаниям на консультацию к врачу пульмонологу;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динамическое наблюдение пациентов по перечню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ДСМ-109/2020 "Об утверждении перечня хронических заболеваний, подлежащих динамическому наблюдению" (зарегистрирован в Реестре государственной регистрации нормативных правовых актов под № 21262),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2020 года № ҚР ДСМ-149/2020 "Об утверждении правил организации оказания медицинской помощи лицам с хроническими заболеваниями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 (далее – приказ № ҚР ДСМ-149/2020),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профилактика и лечение осложнений БОД;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показаний и направление на госпитализацию пациентов с БОД;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участие в формировании первичной заявки на амбулаторном обеспечении лекарственными средствами и медицинскими изделиями пациентов с БОД, в том числе их обеспечение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ДСМ-75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 эффективности и осложнений лекарственной терапии;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направление на экспертизу временной нетрудоспособности, выдача листа или справки о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 (далее – приказ № ҚР ДСМ-198/2020);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выявление признаков утраты трудоспособности и формирование необходимых документов для медико-социальной экспертизы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 (далее – приказ № 260);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медико-социальной и психологической помощи нуждающимся пациентам с БОД с привлечением социальных работников и психологов.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оказания пульмонологической помощи на вторичном уровне в амбулаторных условиях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Специализированная медицинская помощь оказывается врачами пульмонологами (взрослый/детский) при БОД, требующих специальных методов диагностики, лечения, в том числе с применением высокотехнологичных медицинских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ҚР ДСМ-238/2020 "Об утверждении правил оказания специализированной, в том числе высокотехнологичной медицинской помощи" (зарегистрирован в Реестре государственной регистрации нормативных правовых актов под № 21746).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Специализированная медицинская помощь включает в себя перечень медицинских услуг, оказываемых в рамках ГОБМП и (или) в системе ОСМС,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2022 года № ҚР ДСМ-37 "Об утверждении правил оказания специализированной медицинской помощи в амбулаторных условиях" (зарегистрирован в Реестре государственной регистрации нормативных правовых актов под № 27833).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Оказание пульмонологической помощи в рамках ГОБМП и (или) в системе ОСМС осуществляется врачами пульмонологами,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Оказание пульмонологической медицинской помощи в рамках ГОБМП и (или) в системе ОСМС без направления осуществляется в следующих случаях: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неотложных состояниях;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пациента к врачу пульмонологу в рамках динамического наблюдения;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повторном приеме к врачу пульмонологу в рамках одного случая обращения по поводу респираторного заболевания;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оказании медицинских услуг посредством передвижных медицинских комплексов и медицинских поездов (консультация врача пульмонолога, других профильных специалистов, диагностические и лечебные манипуляции).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Врач пульмонолог осуществляет: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и консультацию пациентов (взрослые/дети) с острыми и хроническими БОД, в том числе в рамках динамического наблюдения;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динамическое наблюдение пациентов с орфанными легочными заболеваниями, хроническими БОД с тяжелым, прогрессирующим течением, ХДН 2-3 степени с дальнейшей коррекцией лечения и персонифицированным подходом к пациенту;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информационно-профилактическую работу по контролю модифицируемых факторов риска БОД (курение, избыточный вес, профессиональные вредности, аллергены);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пациента с БОД на исследование с последующей интерпретацией результата либо самостоятельно проводит и интерпретирует следующие функциональные методы: спирометрия/пикфлоуметрия, бронходилатационные и бронхопровокационные тесты, пульсоксиметрия, 6 -минутный шаговый тест;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выдачу или продление листа и (или) справки о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предоставление рекомендаций врачу ПМСП по направлению пациента на медико-социальную экспертизу при наличии у него стойкой утраты 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260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показаний для направления пациентов с БОД на лечение в стационарозамещающих или стационарных условиях;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разработке индивидуальной программы реабилитации пациентов с БОД совместно с реабилитологом;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назначение и контроль применения неинвазивной вентиляции легких, кислородотерапии на дому у пациентов с тяжелыми БОД;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выявляет признаки нарушений дыхания во сне, синдрома обструктивного апноэ сна, при необходимости направляет на дальнейшие исследования;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внедрение в практику новых методов профилактики, диагностики и лечения пациентов с БОД;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и анализ статистических данных по заболеваемости БОД среди прикрепленного населения;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заявок на АЛО в рамках медицинской организации;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 по видам, объему и рациональному использованию лекарственных средств в рамках АЛО;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оформление медицинской документации и предоставление отчетов согласно запросам и утвержденным срокам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Процедуры и манипуляции осуществляются по перечню,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ДСМ-136/2020 "Об утверждении перечня процедур и манипуляций, включенных в специализированную медицинскую помощь в амбулаторных условиях" (зарегистрирован в Реестре государственной регистрации нормативных правовых актов под № 21470).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оказания пульмонологической помощи в стационарных условиях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Оказание медицинской помощи в стационарных условиях в плановой форме в рамках ГОБМП и (или) в системе ОСМС осуществляется по направлению организации ПМСП и (или) организации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 ДСМ-27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27218). Направление пациентов для получения медицинской помощи в стационарных условиях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ДСМ-238/2020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в стационарных условиях в экстренной форме оказывается: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самообращении;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доставке пациента: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бригадами станции скорой медицинской помощи и (или) отделениями скорой медицинской помощи организации ПМСП;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мобильной бригадой медицинской авиации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ДСМ-225/2020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доставки пациентов сотрудниками органов в сфере гражданской защиты, правоохранительных органов и (или) гражданами.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угрозе жизни пациент с БОД в экстренном порядке госпитализируется в палату (отделение) интенсивной терапии или реанимационное отделение.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Пульмонологические койки в среднем* по республике создаются из расчета 0,7 койки на 10 000 взрослого/детского населения (*на уровне региона расчет коек предусмотреть исходя из структуры и численности населения, заболеваемости и смертности от БОД).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организации оказания пульмонологической помощи в стационарозамещающих условиях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Пульмонологическая помощь в стационарозамещающих условиях предоставляется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"Об утверждении стандарта оказания медицинской помощи в стационарозамещающих условиях в Республике Казахстан" (зарегистрирован в Реестре государственной регистрации нормативных правовых актов под № 32740).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оказания медицинской помощи в стационарозамещающих условиях при организациях здравоохранения, оказывающих медицинскую помощь в амбулаторных условиях и (или) стационарных условиях, в том числе научных организациях, организуются дневные стационары.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Медицинская помощь пациентам с БОД в стационарозамещающих условиях на первичном уровне оказывается в поликлинике по месту прикрепления пациента (дневной стационар) или на дому (стационар на дому) по направлению врача ПМСП.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Медицинская помощь в стационарозамещающих условиях на третичном уровне оказывается организациями здравоохранения, имеющими заключение о соответствии к предоставлению высокотехнологичной медицинской помощи.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ухудшении состояния пациента с БОД в стационарозамещающих условиях оказывается неотложная медицинская помощь и при наличии медицинских показаний пациент направляется в круглосуточный стационар для продолжения лечения.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улучшении состояния и необходимости продолжения терапии в стационарозамещающих условиях, пациент с БОД направляется на дальнейшее амбулаторное лечение под наблюдение врача ПМСП по месту прикрепления.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организации оказания пульмонологической помощи на третичном уровне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 третичном уровне пульмонологическая помощь осуществляется в амбулаторных, стационарозамещающих, стационарных условиях в научных организациях в области здравоохранения с применением высокотехнологичных медицинских услуг и инновационных медицинских технологий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октября 2020 года № ҚР ДСМ-134/2020 "Об утверждении правил определения и перечня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помощи" (зарегистрирован в Реестре государственной регистрации нормативных правовых актов под № 21471).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Направление пациентов на получение пульмонологической помощи третичного уровня в рамках ГОБМП и (или) в системе ОСМС осуществляется специалистами медицинских организаций первичного и вторичного уровня.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Пульмонологическая помощь на третичном уровне в стационарных условиях оказывается при отсутствии на вторичном уровне необходимых ресурсов (кадры, оснащение) для проведения диагностических и лечебных процедур/манипуляций, в том числе интервенционной бронхологии, молекулярно-генетических исследований, лучевой и ядерной диагностики.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организации оказания пульмонологической помощи детям и беременным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Организация оказания медицинской помощи детям, в том числе с БОД,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марта 2022 года № ҚР ДСМ-25 "Об утверждении стандарта организации оказания педиатрической помощи в Республике Казахстан" (зарегистрирован в Реестре государственной регистрации нормативных правовых актов под № 27182).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амбулаторных условиях диагностика и лечение нетяжелых острых респираторных инфекций нижних дыхательных путей у детей и пневмоний неосложненного течения осуществляется врачом общей практики/врачом педиатром, при осложненном течении (дыхательная недостаточность 2-3 степени, плеврит и другие) осуществляется детским врачом пульмонологом.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Дети с хроническими БОД подлежат динамическому наблюдению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ДСМ-149/2020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вторичном уровне в стационарных условиях допускается оказание пульмонологической помощи детям с респираторными инфекциями нижних дыхательных путей и пневмониями на соответствующих койках инфекционных стационаров/отделений под курацией врача пульмонолога-консультанта.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Пульмонологическая помощь беременным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августа 2021 года № ҚР ДСМ-92 "Об утверждении стандарта организации оказания акушерско-гинекологической помощи в Республике Казахстан" (зарегистрирован Реестре государственной регистрации нормативных правовых актов под № 24131).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Врач пульмонолог осуществляет консультирование беременной с БОД с выдачей подробных рекомендаций и при необходимости, или по показаниям направляет на стационарное лечение.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Врач пульмонолог осуществляет динамическое наблюдение беременных с хроническими БОД совместно с врачами акушерами-гинекологами и врачами ПМСП.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отсутствии возможности очной консультации врача пульмонолога возможно проведение консультации с использованием телемедицины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Врач пульмонолог по запросу врачей акушеров-гинекологов предоставляет заключение о возможности пролонгирования беременности в связи с БОД, при наличии показаний к прерыванию беременности выдает заключение с клиническим диагнозом, заверенное его подписью и печатью медицинской организации.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медицинских и социальных показаний, противопоказаний к проведению искусственного прерывания беременности, в том числе с БОД 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октября 2020 года № ҚР ДСМ-122/2020 "Об утверждении Правил проведения искусственного прерывания беременности и перечня медицинских и социальных показаний, а также противопоказаний для проведения искусственного прерывания беременности" (зарегистрирован в Реестре государственной регистрации нормативных правовых актов № 21412).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Рекомендуемые штаты работников и рекомендуемое оснащение медицинскими изделиями организаций здравоохранения, оказывающих пульмонологическую помощь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Рекомендуемые штатные нормативы для оказания пульмонологической помощи в амбулаторных (кабинет пульмонолога) и стационарных условиях (пульмонологическое отделение)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Рекомендуемое оснащение медицинскими изделиями кабинета пульмонолога, дневного стационара и пульмонологического отделения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штатные нормативы для оказания пульмонологической помощи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Штатные нормативы для медицинских организаций, оказывающих пульмонологическую помощь в амбулаторных условиях.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 (штатные единицы)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пульмонолог (взрослый/детский) (30 мин на прием пациента)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на 50 000 населения взрослого/ 150 детского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и (или) фельдшер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на 1 должность врача пульмонолога</w:t>
            </w:r>
          </w:p>
        </w:tc>
      </w:tr>
    </w:tbl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Штатные нормативы пульмонологического отделения для медицинских организаций, оказывающих пульмонологическую помощь в стационарных условиях.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Нагрузка на одну врачебную должность в организациях здравоохранения (или) их структурных подразделениях, оказывающих медицинскую помощь в стационарных условиях на различных уровнях оказания медицинской помощи.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коек на 1 должность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больницы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больницы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больницы и многопрофильные больницы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центры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устанавливаются согласно планово-нормативному числу коек на 10000 человек населения и объему оказываемых медицинских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коек на 1 круглосуточный пост медицинской сестры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больницы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больницы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больницы и многопрофильные больницы городов республиканского значения и столицы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центры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устанавливаются согласно планово-нормативному числу коек на 10000 человек населения и объему оказываемых медицинских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оснащение медицинскими изделиями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кабинета пульмонолога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(штук)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спирометр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Экранированный бактерицидный облучатель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Кушетка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Ростомер, весы, сантиметровая лента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 (фонендоскоп, тонометр, шпатель медицинский, термометр)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персональный с программой анализа компьютерных томограмм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 компрессорный (для оказания неотложной помощи)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дневного стационара в амбулаторных условиях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(штук)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Экранированный бактерицидный облучатель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медицинская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коечной мощности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медицинская прикроватная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инструментальный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стерильных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внутривенных вливаний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медикаментов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группы А и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оказания скорой и неотложной медицинской помощи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ноября 2020 года № ҚР ДСМ-225/2020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Небулайзер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12 канальный портативный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автоматического откашливания (откашливатель)*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бронходренажной терапии (варианты воздействия: интрапульмональная перкуссия, экстрапульмональная перкуссия, виброакустическая терапия, высокочастотная осцилляторная терапия)*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пульмонологического отделения/респираторного центра*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(штук)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 (компрессорный)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Система/консоль централизованного снабжения медицинскими газами (кислород)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неинвазивной вентиляции легких (НИВЛ) с диапазоном давления поддержки 4 – 40/50 смН2О(hPa), включающий режимы: СРАР, S (ВРАР), ST(PSV), Т(PCV), High Flow Oxygen Therapy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Кислородный концентратор (при отсутствии подачи кислорода и для передвижения пациентов)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 пациента (оксиметрия, неинвазивное артериальное давление, электрокардиограмма, частота дыхания, температура)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7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Матрас противопролежневый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Экранированный бактерицидный облучатель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бактерицидный облучатель/ 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плевральной пункции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баллон (10 литров) с редуктором и флоуметром, на каталке, для транспортировки пациентов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спирометр с регистрацией кривой поток-объем с набором расходных материалов (одноразовые мундштуки с бактериальным фильтром)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12 канальный портативный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мешок для ручной искусственной вентиляции легких (Амбу)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автоматического откашливания (откашливатель)*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бронходренажной терапии (варианты воздействия: интрапульмональная перкуссия, экстрапульмональная перкуссия, виброакустическая терапия, высокочастотная осцилляторная терапия)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аспиратор (отсос-дренаж)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ходунки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Кардио-респираторная система для диагностики нарушений дыхания во время сна*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силы дыхательной мускулатуры*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анализатор газов крови, кислотно–основного состояния*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Капнограф для чрезкожного измерения концентрации диоксида углерода*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 с функцией исследования диффузионной способности легких*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аппарат УЗИ с конвексным и линейным датчиками*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166" w:id="15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*для респираторного центра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