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0ed5" w14:textId="aed0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27 мая 2025 года № 99. Зарегистрирован в Министерстве юстиции Республики Казахстан 28 мая 2025 года № 36157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противодействию коррупции (Антикоррупционной службы) от 30 октября 2019 года № 272 "О некоторых вопросах прохождения правоохранительной службы в Агентстве Республики Казахстан по противодействию коррупции (Антикоррупционной службе)" (зарегистрирован в Реестре государственной регистрации нормативных правовых актов за № 19551);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противодействию коррупции (Антикоррупционной службы) от 22 февраля 2023 года № 76 "О внесении изменений и дополнений в приказ Председателя Агентства Республики Казахстан по противодействию коррупции (Антикоррупционной службы) от 30 октября 2019 года № 272 "О некоторых вопросах прохождения правоохранительной службы в Агентстве Республики Казахстан по противодействию коррупции (Антикоррупционной службе)" и признании утратившими силу его структурных элементов" (зарегистрирован в Реестре государственной регистрации нормативных правовых актов за № 31991).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нормотворчества и международного сотрудничества Агентства Республики Казахстан по противодействию коррупции (Антикоррупционной службы)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противодействию коррупции (Антикоррупционной службы)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Республики Казахстан по противодействию коррупции (Антикоррупционной службы).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противодействию коррупции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(Антикоррупционной службы)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Жұмағали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