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a9ae" w14:textId="115a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26 мая 2025 года № 174. Зарегистрирован в Министерстве юстиции Республики Казахстан 28 мая 2025 года № 36156</w:t>
      </w:r>
    </w:p>
    <w:p>
      <w:pPr>
        <w:spacing w:after="0"/>
        <w:ind w:left="0"/>
        <w:jc w:val="both"/>
      </w:pPr>
      <w:bookmarkStart w:name="z1" w:id="0"/>
      <w:r>
        <w:rPr>
          <w:rFonts w:ascii="Times New Roman"/>
          <w:b w:val="false"/>
          <w:i w:val="false"/>
          <w:color w:val="000000"/>
          <w:sz w:val="28"/>
        </w:rPr>
        <w:t>
      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по следующим паспортам проектов:</w:t>
      </w:r>
    </w:p>
    <w:p>
      <w:pPr>
        <w:spacing w:after="0"/>
        <w:ind w:left="0"/>
        <w:jc w:val="both"/>
      </w:pPr>
      <w:r>
        <w:rPr>
          <w:rFonts w:ascii="Times New Roman"/>
          <w:b w:val="false"/>
          <w:i w:val="false"/>
          <w:color w:val="000000"/>
          <w:sz w:val="28"/>
        </w:rPr>
        <w:t>
      до 50 (пятидесяти) %:</w:t>
      </w:r>
    </w:p>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2; 13.2; 14; 19; 25; 26; 28; 29; 30; 31; 36; 40; 42;</w:t>
      </w:r>
    </w:p>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 2; 5; 6; 7; 8; 10; 11;</w:t>
      </w:r>
    </w:p>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p>
      <w:pPr>
        <w:spacing w:after="0"/>
        <w:ind w:left="0"/>
        <w:jc w:val="both"/>
      </w:pPr>
      <w:r>
        <w:rPr>
          <w:rFonts w:ascii="Times New Roman"/>
          <w:b w:val="false"/>
          <w:i w:val="false"/>
          <w:color w:val="000000"/>
          <w:sz w:val="28"/>
        </w:rPr>
        <w:t>
      до 80 (восьмидесяти) %:</w:t>
      </w:r>
    </w:p>
    <w:p>
      <w:pPr>
        <w:spacing w:after="0"/>
        <w:ind w:left="0"/>
        <w:jc w:val="both"/>
      </w:pPr>
      <w:r>
        <w:rPr>
          <w:rFonts w:ascii="Times New Roman"/>
          <w:b w:val="false"/>
          <w:i w:val="false"/>
          <w:color w:val="000000"/>
          <w:sz w:val="28"/>
        </w:rPr>
        <w:t>
      по паспорту проекта № 11 "Внедрение водосберегающих технологий орошения с созданием и расширением инфраструктуры для забора и подачи воды".";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3"/>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Start w:name="z7"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4"/>
    <w:bookmarkStart w:name="z8"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2025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11" w:id="6"/>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3"/>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tblGrid>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Свеклоуборочный комбайн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 от 80 лошадиных сил (включительно) на гусеничном ходу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кубических метра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 (мобильная зерносушилка) от 49-145 тонн в сутки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менее 2,2 кубических метра)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авиационные системы (БАС) сельскохозяйственные многофункциональные (для распыления пестицидов, разбрасывания семян, удобрений и других)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вентиляторный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с шириной захвата 20 – 100 метров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шириной захвата 20 – 100 метров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Шарнирная сетка для ограждения сельскохозяйственных земель от потравы сайгаками*****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(металлические или бетонные) для фиксации шарнирной сетки для ограждения сельскохозяйственных земель от потравы сайгаками*****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позиции 32, 33 субсидируются за счет средств из местного бюджета.</w:t>
            </w:r>
          </w:p>
          <w:p>
            <w:pPr>
              <w:spacing w:after="20"/>
              <w:ind w:left="20"/>
              <w:jc w:val="both"/>
            </w:pPr>
            <w:r>
              <w:rPr>
                <w:rFonts w:ascii="Times New Roman"/>
                <w:b w:val="false"/>
                <w:i w:val="false"/>
                <w:color w:val="000000"/>
                <w:sz w:val="20"/>
              </w:rPr>
              <w:t>***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 максимальная допустимая стоимость ограждения для пастбищ не должна превышать 16 миллионов тенге на 1000 гектаров.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позиции 46, 47 субсидируются за счет средств из местного бюджета.</w:t>
            </w:r>
          </w:p>
          <w:p>
            <w:pPr>
              <w:spacing w:after="20"/>
              <w:ind w:left="20"/>
              <w:jc w:val="both"/>
            </w:pPr>
            <w:r>
              <w:rPr>
                <w:rFonts w:ascii="Times New Roman"/>
                <w:b w:val="false"/>
                <w:i w:val="false"/>
                <w:color w:val="000000"/>
                <w:sz w:val="20"/>
              </w:rPr>
              <w:t>
Диаметр проволоки сетки не менее 2,5 миллиметра, высота сетки не менее 1,6 метра.</w:t>
            </w:r>
          </w:p>
          <w:p>
            <w:pPr>
              <w:spacing w:after="20"/>
              <w:ind w:left="20"/>
              <w:jc w:val="both"/>
            </w:pPr>
            <w:r>
              <w:rPr>
                <w:rFonts w:ascii="Times New Roman"/>
                <w:b w:val="false"/>
                <w:i w:val="false"/>
                <w:color w:val="000000"/>
                <w:sz w:val="20"/>
              </w:rPr>
              <w:t>
Размеры ячейки сетки: ширина не более 100 миллиметров, высота не более 75 миллиметров.</w:t>
            </w:r>
          </w:p>
          <w:p>
            <w:pPr>
              <w:spacing w:after="20"/>
              <w:ind w:left="20"/>
              <w:jc w:val="both"/>
            </w:pPr>
            <w:r>
              <w:rPr>
                <w:rFonts w:ascii="Times New Roman"/>
                <w:b w:val="false"/>
                <w:i w:val="false"/>
                <w:color w:val="000000"/>
                <w:sz w:val="20"/>
              </w:rPr>
              <w:t>
Расстояние между столбами не более 3-5 метров.</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 *</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181 до 300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до 539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мощностью до 129 лошадиных сил (включительно)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150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151 до 220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279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до 430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 с двигателем PowerTech™, системой телематики JDLink™,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539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299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449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 с двигателем PowerTech™ и системой телематики JDLink™, компонентами пропускного тракта с технологией Dura Line™.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501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с двигателем PowerTech™ и (или) системой телематики JDLink™, с рядковыми элементами по сбору хлопка PRO12 или MR16 или MR12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501 лошадиных сил (включительно)</w:t>
            </w:r>
          </w:p>
          <w:p>
            <w:pPr>
              <w:spacing w:after="20"/>
              <w:ind w:left="20"/>
              <w:jc w:val="both"/>
            </w:pPr>
            <w:r>
              <w:rPr>
                <w:rFonts w:ascii="Times New Roman"/>
                <w:b w:val="false"/>
                <w:i w:val="false"/>
                <w:color w:val="000000"/>
                <w:sz w:val="20"/>
              </w:rPr>
              <w:t>
(с двигателем PowerTech™ и системой телематики JDLink™, рядковые элементы по сбору хлопка MR16 и cо встроенной автоматической камерой прессования хлопка и упаковки в рулоны, покрытые пленкой TamaWrap+™ и системой контроля процесса тюкования Cotton Pro (HID, Cotton Pro), с монитором управления CommandCenter™ G5Plus, функцией автоматического вождения по рядкам AutoTrac™ RowSense™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сеялка/посевной комплекс: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со стойками для сошников TruPosition™ или сошниками ConservaPak™ или сошниками ProSeries™, система контроля забивания семяпроводов RelativeFlow™. Бункер для семян из пластика, конвейерный тип транспортера, высевающий аппарат с дозирующими высевающими катушками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пневматическая сеялка /посевной комплекс: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зерновая сеялка с двухдисковым сошником или сошником ProSeries™, комбинированным бункером для семян и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точного высева с высевающей секцией MaxEmerge или ExactEmerge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 рядов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культиватор со стойками TruPosition™ и тандемные колҰса для копирования рельефа Walk-Over, и (или) с регулировкой глубины в одной точке Single Point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с мотовилом с композитными пальцами и/или c системой автоматической скорости мотовила Dial-a-Speed и/или с системой копирования рельефа Active Header Control/HydroFlex/Active Header Float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7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7,1 до 8,9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до 12,9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от13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для комбайна с контролем управления высоты - cистема копирования рельефа HCU/AHC, пластиковыми пальцами ленты подборщика, системой автоматической скорости ленты Dial-a-Speed и/или системой амортизации FieldGlide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 с технологией контроля глубины TruSet™ и (или) с регулировкой глубины в одной точке Single Рoint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снегопах, валкообразователь, валкоукладчик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 совместимый с тракторами оборудованных функцией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 с фиксированной камерой прессования, с системой предварительного измельчения MaxiCut HC 2,2 м или со стандартным подборщиком 1,79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 с системой регулировки смещения, централизованная система смазки узловязателей; очистной вентилятор узловязателя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зеленых кормов (для силоса, сенажа): с упаковкой в пленку и внесением консервантов B-Wrap, с системой взвешивания и измерением влажности и система контроля параметров работы СommandCenter, уникальная система обвязки CoverEdge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косилки с навигационной системой AutoTrac™, системой автоматической скорости мотовила Dial-a-Speed, системой передвижения столов и автоматическим реверсированием лент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системой распыления раствора с функциями AutoFill и AutoDiluter системой стабилизации штанги BoomTrac™ или TerrainControl Pro™/TerrainCommand Pro™, дисплей управления системами CommandCenter™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с двигателем PowerTech™ и системой телематики JDLink™, система стабилизации штанги BoomTrac™ или TerrainControl Pro™ / Terrain Command Pro™, навигационной системой AutoTrac™, дисплей управления системами Command Center™</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до 3000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3001 до 5999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6000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смешивающий комплекс для средств защиты растений, производительность насоса от 200 до 2000 литров в минуту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Смешивающий комплекс для средств защиты растений, производительность насоса от 200 до 2000 литров в минуту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машина для внесения жидких удобрений, объем до 8001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разбрасыватель удобрений с двигателем PowerTech™ и системой телематики JDLink™, навигационной системой AutoTrac™, дисплей управления системами CommandCenter™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 и (или) платформа подборщика. В случае приобретения зерноуборочного комбайна без жатки и (или) платформа подборщика допускается расчет субсидии, без учета стоимости жатки и (или) платформа подборщика.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"Приобретение навесной и прицепной сельскохозяйственной техники"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для посева зерна и зернобобовых культур: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3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3.1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6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6.1-12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12.1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4,0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4,1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6,0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12,1-20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6-9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9,1 метра: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 косилки дисковая: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8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8,1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до 4,0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от 4,1 метров (включительно)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*субсидирование осуществляется по технике, машинам и оборудованию, приобретенным до 25 мая 2024 года (включительно).</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Субсидируются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Законом Республики Казахстан "О семеноводстве" (далее – Закон о семеноводстве).</w:t>
            </w:r>
          </w:p>
          <w:p>
            <w:pPr>
              <w:spacing w:after="20"/>
              <w:ind w:left="20"/>
              <w:jc w:val="both"/>
            </w:pP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Законом о семеноводстве;</w:t>
            </w:r>
          </w:p>
          <w:p>
            <w:pPr>
              <w:spacing w:after="20"/>
              <w:ind w:left="20"/>
              <w:jc w:val="both"/>
            </w:pPr>
            <w:r>
              <w:rPr>
                <w:rFonts w:ascii="Times New Roman"/>
                <w:b w:val="false"/>
                <w:i w:val="false"/>
                <w:color w:val="000000"/>
                <w:sz w:val="20"/>
              </w:rPr>
              <w:t>
** приобретение оборудования при необходимости.</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пустынных и полупустынных зон – не более 375 метров</w:t>
            </w:r>
          </w:p>
        </w:tc>
        <w:tc>
          <w:tcPr>
            <w:tcW w:w="0" w:type="auto"/>
            <w:gridSpan w:val="4"/>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При строительстве трубчатого колодца (скважины) диаметр трубы должен быть не менее 168 миллиметров и толщина стены трубы не менее 5 миллиметров, за исключением колодцев построенных до 1 января 2024 года.</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(при необходимости), ограждения внутренних проходов, приспособления для чесания коров, оборудования вентиляции (при необходимости), водоснабжения, система для сепарации жидкого навоза (при необходимости),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молочно-товарной фермы от 50 голов маточного поголовья: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коз молочного направления мощностью от 600 голов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мясоперерабатывающее предприятие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производства сухого молока и/или молочной сыворотки для расширения действующих молокоперерабатывающих предприятий (вальцовая сушилка, дробление или распылительная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молокоперерабатывающий завод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 фронтального и кругового действия</w:t>
            </w:r>
          </w:p>
        </w:tc>
        <w:tc>
          <w:tcPr>
            <w:tcW w:w="0" w:type="auto"/>
            <w:gridSpan w:val="8"/>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гектаров включительно</w:t>
            </w:r>
          </w:p>
        </w:tc>
        <w:tc>
          <w:tcPr>
            <w:tcW w:w="0" w:type="auto"/>
            <w:gridSpan w:val="8"/>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гектаров</w:t>
            </w:r>
          </w:p>
        </w:tc>
        <w:tc>
          <w:tcPr>
            <w:tcW w:w="0" w:type="auto"/>
            <w:gridSpan w:val="8"/>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gridSpan w:val="8"/>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не более 25 гектаров (за исключением Китайской Народной Республики)</w:t>
            </w:r>
          </w:p>
        </w:tc>
        <w:tc>
          <w:tcPr>
            <w:tcW w:w="0" w:type="auto"/>
            <w:gridSpan w:val="8"/>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страны Китайской Народной Республики не более 12 гектаров</w:t>
            </w:r>
          </w:p>
        </w:tc>
        <w:tc>
          <w:tcPr>
            <w:tcW w:w="0" w:type="auto"/>
            <w:gridSpan w:val="8"/>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gridSpan w:val="8"/>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gridSpan w:val="8"/>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Вид экспертизы проектов определяется в соответствии Правилами определения общего порядка отнесения зданий и сооружений к технически и (или) технологически сложным объектам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 10666), по уровню ответственности.</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**Инфраструктуре для забора и подачи воды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p>
            <w:pPr>
              <w:spacing w:after="20"/>
              <w:ind w:left="20"/>
              <w:jc w:val="both"/>
            </w:pPr>
            <w:r>
              <w:rPr>
                <w:rFonts w:ascii="Times New Roman"/>
                <w:b w:val="false"/>
                <w:i w:val="false"/>
                <w:color w:val="000000"/>
                <w:sz w:val="20"/>
              </w:rPr>
              <w:t>
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p>
            <w:pPr>
              <w:spacing w:after="20"/>
              <w:ind w:left="20"/>
              <w:jc w:val="both"/>
            </w:pPr>
            <w:r>
              <w:rPr>
                <w:rFonts w:ascii="Times New Roman"/>
                <w:b w:val="false"/>
                <w:i w:val="false"/>
                <w:color w:val="000000"/>
                <w:sz w:val="20"/>
              </w:rPr>
              <w:t>
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Затраты на приобретение системы капельного орошения для паспортов проектов № 12, 13 и 14 возмещается в рамках указанных паспортов проектов. При этом, создание инфраструктуры для забора и подачи воды возмещается в рамках паспорта проекта № 11.</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сельскохозяйственный товаропроизводитель (далее –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В случае получение услуг по подаче поливной воды СХТП предоставляет договор на вторичное водопользование с водоподающей организацией в соответствии со статьей 69 Водного кодекса Республики Казахстан.</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оборудовании (с указанием вида технологии) в течение года со дня подписания акта ввода инфраструктуры.</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водосберегающее оборудование без инфраструктуры допускается, при этом СХТП обеспечивает создание инфраструктуры в течение года со дня подписания акта ввода водосберегающего оборудования.</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p>
            <w:pPr>
              <w:spacing w:after="20"/>
              <w:ind w:left="20"/>
              <w:jc w:val="both"/>
            </w:pPr>
            <w:r>
              <w:rPr>
                <w:rFonts w:ascii="Times New Roman"/>
                <w:b w:val="false"/>
                <w:i w:val="false"/>
                <w:color w:val="000000"/>
                <w:sz w:val="20"/>
              </w:rPr>
              <w:t>
1.1. Строительство.</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с количеством саженцев от 2000 до 5714 штук на 1 гектар***;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с применением системы капельного орошения; с использованием защитной сетки (противоградовая, солнцезащитная) из материала, не содержащего токсичных элементов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7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7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7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w:t>
            </w:r>
          </w:p>
          <w:p>
            <w:pPr>
              <w:spacing w:after="20"/>
              <w:ind w:left="20"/>
              <w:jc w:val="both"/>
            </w:pPr>
            <w:r>
              <w:rPr>
                <w:rFonts w:ascii="Times New Roman"/>
                <w:b w:val="false"/>
                <w:i w:val="false"/>
                <w:color w:val="000000"/>
                <w:sz w:val="20"/>
              </w:rPr>
              <w:t>
4 500 000 (ягодных культур).</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w:t>
            </w:r>
          </w:p>
          <w:p>
            <w:pPr>
              <w:spacing w:after="20"/>
              <w:ind w:left="20"/>
              <w:jc w:val="both"/>
            </w:pPr>
            <w:r>
              <w:rPr>
                <w:rFonts w:ascii="Times New Roman"/>
                <w:b w:val="false"/>
                <w:i w:val="false"/>
                <w:color w:val="000000"/>
                <w:sz w:val="20"/>
              </w:rPr>
              <w:t>
8 668 000 (плодовых косточковых культур);</w:t>
            </w:r>
          </w:p>
          <w:p>
            <w:pPr>
              <w:spacing w:after="20"/>
              <w:ind w:left="20"/>
              <w:jc w:val="both"/>
            </w:pPr>
            <w:r>
              <w:rPr>
                <w:rFonts w:ascii="Times New Roman"/>
                <w:b w:val="false"/>
                <w:i w:val="false"/>
                <w:color w:val="000000"/>
                <w:sz w:val="20"/>
              </w:rPr>
              <w:t>
1 841 000 (орехоплодных культур);</w:t>
            </w:r>
          </w:p>
          <w:p>
            <w:pPr>
              <w:spacing w:after="20"/>
              <w:ind w:left="20"/>
              <w:jc w:val="both"/>
            </w:pPr>
            <w:r>
              <w:rPr>
                <w:rFonts w:ascii="Times New Roman"/>
                <w:b w:val="false"/>
                <w:i w:val="false"/>
                <w:color w:val="000000"/>
                <w:sz w:val="20"/>
              </w:rPr>
              <w:t>
3 945 000 (виноград);</w:t>
            </w:r>
          </w:p>
          <w:p>
            <w:pPr>
              <w:spacing w:after="20"/>
              <w:ind w:left="20"/>
              <w:jc w:val="both"/>
            </w:pPr>
            <w:r>
              <w:rPr>
                <w:rFonts w:ascii="Times New Roman"/>
                <w:b w:val="false"/>
                <w:i w:val="false"/>
                <w:color w:val="000000"/>
                <w:sz w:val="20"/>
              </w:rPr>
              <w:t>
4 622 000 (ягодных культур);</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2"/>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p>
            <w:pPr>
              <w:spacing w:after="20"/>
              <w:ind w:left="20"/>
              <w:jc w:val="both"/>
            </w:pPr>
            <w:r>
              <w:rPr>
                <w:rFonts w:ascii="Times New Roman"/>
                <w:b w:val="false"/>
                <w:i w:val="false"/>
                <w:color w:val="000000"/>
                <w:sz w:val="20"/>
              </w:rPr>
              <w:t>
135 000 000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 "Животноводческие, птицеводческие и звероводческие здания и помещения" предусмотренных проектно-сметной документацией</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w:t>
            </w:r>
          </w:p>
          <w:p>
            <w:pPr>
              <w:spacing w:after="20"/>
              <w:ind w:left="20"/>
              <w:jc w:val="both"/>
            </w:pPr>
            <w:r>
              <w:rPr>
                <w:rFonts w:ascii="Times New Roman"/>
                <w:b w:val="false"/>
                <w:i w:val="false"/>
                <w:color w:val="000000"/>
                <w:sz w:val="20"/>
              </w:rPr>
              <w:t>
- с холодильным оборудованием – 50 %;</w:t>
            </w:r>
          </w:p>
          <w:p>
            <w:pPr>
              <w:spacing w:after="20"/>
              <w:ind w:left="20"/>
              <w:jc w:val="both"/>
            </w:pPr>
            <w:r>
              <w:rPr>
                <w:rFonts w:ascii="Times New Roman"/>
                <w:b w:val="false"/>
                <w:i w:val="false"/>
                <w:color w:val="000000"/>
                <w:sz w:val="20"/>
              </w:rPr>
              <w:t>
- с вентиляционным оборудованием – 40 %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p>
            <w:pPr>
              <w:spacing w:after="20"/>
              <w:ind w:left="20"/>
              <w:jc w:val="both"/>
            </w:pPr>
            <w:r>
              <w:rPr>
                <w:rFonts w:ascii="Times New Roman"/>
                <w:b w:val="false"/>
                <w:i w:val="false"/>
                <w:color w:val="000000"/>
                <w:sz w:val="20"/>
              </w:rPr>
              <w:t>
седельный тягач*</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40 %.</w:t>
            </w:r>
          </w:p>
          <w:p>
            <w:pPr>
              <w:spacing w:after="20"/>
              <w:ind w:left="20"/>
              <w:jc w:val="both"/>
            </w:pPr>
            <w:r>
              <w:rPr>
                <w:rFonts w:ascii="Times New Roman"/>
                <w:b w:val="false"/>
                <w:i w:val="false"/>
                <w:color w:val="000000"/>
                <w:sz w:val="20"/>
              </w:rPr>
              <w:t>
**субсидируется по норме 3 единицы на 1500 тонн хранения</w:t>
            </w:r>
          </w:p>
          <w:p>
            <w:pPr>
              <w:spacing w:after="20"/>
              <w:ind w:left="20"/>
              <w:jc w:val="both"/>
            </w:pPr>
            <w:r>
              <w:rPr>
                <w:rFonts w:ascii="Times New Roman"/>
                <w:b w:val="false"/>
                <w:i w:val="false"/>
                <w:color w:val="000000"/>
                <w:sz w:val="20"/>
              </w:rPr>
              <w:t>
***Вместимость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1000 тонн *"</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5"/>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5"/>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w:t>
            </w:r>
          </w:p>
          <w:p>
            <w:pPr>
              <w:spacing w:after="20"/>
              <w:ind w:left="20"/>
              <w:jc w:val="both"/>
            </w:pPr>
            <w:r>
              <w:rPr>
                <w:rFonts w:ascii="Times New Roman"/>
                <w:b w:val="false"/>
                <w:i w:val="false"/>
                <w:color w:val="000000"/>
                <w:sz w:val="20"/>
              </w:rPr>
              <w:t>
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5"/>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w:t>
            </w:r>
          </w:p>
          <w:p>
            <w:pPr>
              <w:spacing w:after="20"/>
              <w:ind w:left="20"/>
              <w:jc w:val="both"/>
            </w:pPr>
            <w:r>
              <w:rPr>
                <w:rFonts w:ascii="Times New Roman"/>
                <w:b w:val="false"/>
                <w:i w:val="false"/>
                <w:color w:val="000000"/>
                <w:sz w:val="20"/>
              </w:rPr>
              <w:t>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p>
            <w:pPr>
              <w:spacing w:after="20"/>
              <w:ind w:left="20"/>
              <w:jc w:val="both"/>
            </w:pPr>
            <w:r>
              <w:rPr>
                <w:rFonts w:ascii="Times New Roman"/>
                <w:b w:val="false"/>
                <w:i w:val="false"/>
                <w:color w:val="000000"/>
                <w:sz w:val="20"/>
              </w:rPr>
              <w:t>
Условия для расчета субсидий: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7"/>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7"/>
            <w:vMerge/>
            <w:tcBorders>
              <w:top w:val="nil"/>
              <w:left w:val="single" w:color="cfcfcf" w:sz="5"/>
              <w:bottom w:val="single" w:color="cfcfcf" w:sz="5"/>
              <w:right w:val="single" w:color="cfcfcf" w:sz="5"/>
            </w:tcBorders>
          </w:tc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подпункту 2 пункта 16 настоящих Правил.</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25 %);</w:t>
            </w:r>
          </w:p>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p>
            <w:pPr>
              <w:spacing w:after="20"/>
              <w:ind w:left="20"/>
              <w:jc w:val="both"/>
            </w:pPr>
            <w:r>
              <w:rPr>
                <w:rFonts w:ascii="Times New Roman"/>
                <w:b w:val="false"/>
                <w:i w:val="false"/>
                <w:color w:val="000000"/>
                <w:sz w:val="20"/>
              </w:rPr>
              <w:t>
Условия для расчета субсидий: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Крахмалы модифицированные;</w:t>
            </w:r>
          </w:p>
          <w:p>
            <w:pPr>
              <w:spacing w:after="20"/>
              <w:ind w:left="20"/>
              <w:jc w:val="both"/>
            </w:pPr>
            <w:r>
              <w:rPr>
                <w:rFonts w:ascii="Times New Roman"/>
                <w:b w:val="false"/>
                <w:i w:val="false"/>
                <w:color w:val="000000"/>
                <w:sz w:val="20"/>
              </w:rPr>
              <w:t>
Глюкоза и сироп из глюкозы;</w:t>
            </w:r>
          </w:p>
          <w:p>
            <w:pPr>
              <w:spacing w:after="20"/>
              <w:ind w:left="20"/>
              <w:jc w:val="both"/>
            </w:pPr>
            <w:r>
              <w:rPr>
                <w:rFonts w:ascii="Times New Roman"/>
                <w:b w:val="false"/>
                <w:i w:val="false"/>
                <w:color w:val="000000"/>
                <w:sz w:val="20"/>
              </w:rPr>
              <w:t>
Фруктоза и сироп из фруктозы;</w:t>
            </w:r>
          </w:p>
          <w:p>
            <w:pPr>
              <w:spacing w:after="20"/>
              <w:ind w:left="20"/>
              <w:jc w:val="both"/>
            </w:pPr>
            <w:r>
              <w:rPr>
                <w:rFonts w:ascii="Times New Roman"/>
                <w:b w:val="false"/>
                <w:i w:val="false"/>
                <w:color w:val="000000"/>
                <w:sz w:val="20"/>
              </w:rPr>
              <w:t>
Мальтоза и мальтозный сироп;</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Концентраты белковые (протеиновые);</w:t>
            </w:r>
          </w:p>
          <w:p>
            <w:pPr>
              <w:spacing w:after="20"/>
              <w:ind w:left="20"/>
              <w:jc w:val="both"/>
            </w:pPr>
            <w:r>
              <w:rPr>
                <w:rFonts w:ascii="Times New Roman"/>
                <w:b w:val="false"/>
                <w:i w:val="false"/>
                <w:color w:val="000000"/>
                <w:sz w:val="20"/>
              </w:rPr>
              <w:t>
Соевый изолят;</w:t>
            </w:r>
          </w:p>
          <w:p>
            <w:pPr>
              <w:spacing w:after="20"/>
              <w:ind w:left="20"/>
              <w:jc w:val="both"/>
            </w:pPr>
            <w:r>
              <w:rPr>
                <w:rFonts w:ascii="Times New Roman"/>
                <w:b w:val="false"/>
                <w:i w:val="false"/>
                <w:color w:val="000000"/>
                <w:sz w:val="20"/>
              </w:rPr>
              <w:t>
Кислота лимонная;</w:t>
            </w:r>
          </w:p>
          <w:p>
            <w:pPr>
              <w:spacing w:after="20"/>
              <w:ind w:left="20"/>
              <w:jc w:val="both"/>
            </w:pPr>
            <w:r>
              <w:rPr>
                <w:rFonts w:ascii="Times New Roman"/>
                <w:b w:val="false"/>
                <w:i w:val="false"/>
                <w:color w:val="000000"/>
                <w:sz w:val="20"/>
              </w:rPr>
              <w:t>
Лецитин и фосфолипиды растительные;</w:t>
            </w:r>
          </w:p>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Лизин, кислота глутаминовая и их соли.</w:t>
            </w:r>
          </w:p>
          <w:p>
            <w:pPr>
              <w:spacing w:after="20"/>
              <w:ind w:left="20"/>
              <w:jc w:val="both"/>
            </w:pPr>
            <w:r>
              <w:rPr>
                <w:rFonts w:ascii="Times New Roman"/>
                <w:b w:val="false"/>
                <w:i w:val="false"/>
                <w:color w:val="000000"/>
                <w:sz w:val="20"/>
              </w:rPr>
              <w:t xml:space="preserve">
Перечень продукции высокой технологичной сложности составлен в соответствии с Методикой оценки уровня передела товара для включения в перечень приоритетных товаров,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20 мая 2022 года № 273 (зарегистрирован в Реестре государственной регистрации нормативных правовых актов № 28242).</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хлебобулочных и/или кондитерских изделий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45 000 яиц/час</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4"/>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"Строительство, расширение завода по переработке куриного яйца"</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яйца с технологическим оборудованием, зданиями и сооружениями, инфраструктурой и оборудованием систем жизнедеятельности, с наличием необходимой техникой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в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