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a390" w14:textId="d6da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14 сентября 2021 года № 373 "Об утверждении Правил управления бесхозяйными отходами"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22 мая 2025 года № 135. Зарегистрирован в Министерстве юстиции Республики Казахстан 27 мая 2025 года № 36154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373 "Об утверждении Правил управления бесхозяйными отходами" (зарегистрированный в Реестре государственной регистрации нормативных правовых актов под № 24430)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Экологического кодекса Республики Казахстан (далее – Кодекс) и определяют порядок управления: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бесхозяйными неопасными отходами, признанными решением суда поступившими в коммунальную собственность;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бесхозяйными опасными отходами, признанными решением суда поступившими в государственную собственность (республиканскую или коммунальную).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орган – территориальный орган уполномоченного органа в области охраны окружающей среды;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– территориальное подразделение ведомства государственного органа в сфере санитарно-эпидемиологического благополучия населения;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стороны в заключенном с заказчиком договоре, а также физическое лицо, не являющееся субъектом предпринимательской деятельности,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- Закон);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неопасные отходы – бесхозяйные неопасные отходы, признанные решением суда поступившими в коммунальную собственность;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опасные отходы – опасные отходы, признанными решением суда поступившими в государственную собственность (республиканскую или коммунальную);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обследование опасных отходов – мероприятие по управлению опасными отходами, признанными решением суда поступившими в государственную собственность, предусматривающее осуществление последовательных процедур: лабораторные исследования опасных отходов, изучение свойств опасных отходов, определение воздействия опасных отходов на окружающую среду, определение количества (объема, массы) опасных отходов, составление паспорта опасных отходов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опасных отходах – письменный документ, сформированный уполномоченными юридическими лицами по результатам обследования опасных отходов, содержащий информацию (сведения) об опасных свойствах опасных отходов, о воздействии опасных отходов на окружающую среду, о количественных характеристиках опасных отходов, с приложением протоколов лабораторных обследований опасных отходов.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утилизация и (или) удаление опасных отходов – мероприятия по управлению опасными отходами, признанными решением суда поступившими в государственную собственность, предусматривающее осуществление процедур по: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удалению опасных отходов, под которым понимается любая, не являющаяся восстановлением операция по захоронению или уничтожению отходов, включая вспомогательные операции по подготовке отходов к захоронению или уничтожению (в том числе по их сортировке, обработке, обезвреживанию);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утилизации отходов понимается процесс использования отходов в иных, помимо переработки, целях, в том числе в качестве вторичного энергетического ресурса для извлечения тепловой или электрической энергии, производства различных видов топлива, а также в качестве вторичного материального ресурса для целей строительства, заполнения (закладки, засыпки) выработанных пространств (пустот) в земле или недрах или в инженерных целях при создании или изменении ландшафтов.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нахождения опасных отходов – территория, площадка, здание или сооружение, где осуществляется хранение или безвозмездное ответственное хранение опасных отходов, признанными решением суда бесхозяйными и поступившими в государственную (республиканскую или коммунальную) собственность;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договор о государственных закупках – гражданско-правовой договор, заключенный посредством веб-портала между заказчиком и поставщиком, удостоверенный электронными цифровыми подписями, за исключением случаев, предусмотренных Правилами осуществления государственных закупок,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 (зарегистрированный в Реестре государственной регистрации нормативных правовых актов под № 35238) (далее – Правила осуществления государственных закупок);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основной договор – договор о государственных закупках, заключенный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уполномоченным органом и организацией в рамках осуществления мероприятий по управлению опасными отходами, признанными решением суда бесхозяйными и поступившими в республиканскую собственность;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опасными отходами местным исполнительным органом области (города республиканского значения, столицы) – мероприятия по управлению опасными отходами, признанными решением суда бесхозяйными и поступившими в коммунальную собственность, осуществляемые местным исполнительным органом области (города республиканского значения, столицы);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историческая справка – документ, формируемый в рамках управления опасными отходами, включающий сведения о месторасположении опасных отходов, истории образования опасных отходов до передачи их в государственную собственность и иную сопутствующую информацию;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– подведомственная организация уполномоченного органа в области охраны окружающей среды, осуществляющая мероприятия по управлению опасными отходами, признанными решением суда поступившими в республиканскую собственность;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уполномоченный орган в области охраны окружающей среды;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управление опасными отходами организацией – мероприятия по управлению опасными отходами, признанными решением суда бесхозяйными и поступившими в республиканскую собственность, осуществляемые организацией;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сокращения используются в настоящих Правилах в значении, определенном экологическим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неопасными отходами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Учет, хранение, оценка, дальнейшее использование бесхозяйных неопасных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Рекультивация территорий, на которых были размещены объекты неопасных отходов после утилизации и (или) удаления неопасных отходов производится собственниками земельных участков и землепользователями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управления опасными отходами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Кодекса территориальный орган или местный исполнительный орган области (города республиканского значения, столицы) (далее – МИО) на его территории выявляет бесхозяйные отходы.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выявления бесхозяйных отходов, МИО или территориальный орган в течении 7 (семь) календарных дней уведомляет уполномоченный орган.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МИО или территориальный орган после выявления бесхозяйных отходов в течении 30 (тридцать) календарных дней обращается в суд с требованием о признании опасных отходов бесхозяйными и передаче их в республиканскую и коммунальную собственность, с указанием объема отходов и класса опасности в соответствии с пунктом 8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(зарегистрированный в Реестре государственной регистрации нормативных правовых актов под № 21934).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Территориальные органы и (или) МИО принимают участие на заседаниях суда о признании таких опасных отходов бесхозяйными и передаче в государственную (республиканскую или коммунальную) собственность.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в суде вопроса о признании таких опасных отходов бесхозяйными и передаче в государственную (республиканскую или коммунальную) собственность, МИО или территориальный орган ходатайствуют перед судом о передаче в республиканскую собственность опасных отходов 1, 2, 3 класса опасности, передаче в коммунальную собственность опасных отходов 4 класса опасности, окончательное решение по передаче в республиканскую или коммунальную собственность принимает суд, с учетом фактических обстоятельств дела.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15 (пятнадцать) календарных дней с даты вступления в силу решения суда о признании опасных отходов бесхозяйными и передаче в государственную (республиканскую или коммунальную) собственность, МИО создается комиссия, в состав которой входят представители уполномоченного органа или его территориального органа, МИО и территориального подразделения.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уведомляются о включении в состав комиссии в соответствии с решением МИО не позднее 7 (семь) календарных дней с даты издания решения МИО о создании комиссии. Члены комиссии приступают к работе не позднее 7 (семь) календарных дней с даты уведомления о включении в состав комиссии.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в течение 15 (пятнадцать) календарных дней с даты начала работы комиссии, осуществляет выезд к месту выявления опасных отходов и составляет акт приема бесхозяйных опасных отходов, признанных решением суда бесхозяйными и поступившими в государственную (республиканскую или коммунальную) собственность по форме согласно приложению 1 к настоящим Правилам.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опасных отходов, принятых в республиканскую или коммунальную собственность, на безвозмездное хранение, осуществляется комиссией путем составления акта о передаче на безвозмездное хранение опасных отходов, признанных решением суда бесхозяйными и поступившими в государственную (республиканскую или коммунальную) собственность по форме согласно приложению 2 к настоящим Правилам.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Безвозмездное хранение опасных отходов c даты принятия их в республиканскую или коммунальную собственность до даты их утилизации и (или) удаления обеспечивает МИО.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представители МИО ежегодно, в срок не позднее 1 сентября, осуществляют выезд на места нахождения опасных отходов, проводят визуальный осмотр опасных отходов с видеозаписью, по итогам которого составляют акт осмотра опасных отходов, признанных решением суда бесхозяйными и поступившими в коммунальную собственность по форме согласно приложению 3 к настоящим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опасными отходами организацией включает следующие мероприятия: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исторической справки;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опасных отходов;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утилизация и (или) удаление опасных отходов;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предоставление в уполномоченный орган отчета по управлению опасными отходами.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опасными отходами организацией в рамках мероприятий, указанных в пункте 12 Правил, осуществляется за счет средств из республиканского бюджета. Взаимоотношения уполномоченного органа и организации регламентируются основным договором, заключаемым не позднее 31 марта соответствующего финансового года.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опасными отходами организацией осуществляется в соответствии с технической спецификацией к основному договору.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 рамках основного договора оказывает уполномоченному органу услуги по: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исторической справки;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проведению государственных закупок услуг от третьих лиц по обследованию опасных отходов, утилизации и (или) удалению опасных отходов;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администрированию процесса и рассмотрению результатов оказываемых услуг поставщиком.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основной договор предусматривает подготовку исторической справки, организация в течение 30 (тридцать) календарных дней с даты заключения основного договора, осуществляет следующие действия: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объявления на корпоративном интернет-ресурсе организации о сборе информации об опасных отходах;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анализ информации об опасных отходах из официальных общедоступных источников, в том числе сведений и документов, размещенных на интернет-ресурсах государственных органов, юридических лиц, в сервисе "Судебный кабинет" интернет-ресурса Верховного Суда Республики Казахстан, в периодических печатных или электронных изданиях и иных средствах массовой информации;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письменных запросов в адрес государственных органов и юридических лиц, являющихся потенциальными обладателями необходимой информации об опасных отходах, их происхождении, перемещении и иных обстоятельствах, имеющих значение для формирования исторической справки.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письменный запрос рассматривается потенциальными обладателями информацией в срок не позднее 15 (пятнадцать) календарных дней с даты поступления. Указанный срок рассмотрения может составлять 30 (тридцать) календарных дней с даты поступления письменного запроса при условии: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уведомления организации о необходимости дополнительного времени на рассмотрение письменного запроса не позднее 10 (десять) календарных дней с даты получения запроса;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определенной информации по опасным отходам и (или) необходимости проведения дополнительного изучения или проверки информации и (или) документов.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обладатели информации (местные исполнительные органы, территориальные органы, государственные органы в сфере архивного дела) своевременно направляют в организацию ответы с приложениями подтверждающих документов (при наличии).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информации, полученной в соответствии с частью первой настоящего пункта, организация осуществляет анализ и обработку полученной информации, формирование исторической справки.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Историческая справка подлежит размещению организацией на веб-портале государственных закупок вместе с отчетом по организации государственных закупок и администрированию процесса оказанных услуг поставщиком не позднее сроков, указанных в технической спецификации к основному договору.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случае, когда основной договор предусматривает обследование опасных отходов и (или) утилизацию и (или) удаление опасных отходов, то организацией осуществляются следующие мероприятия: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технической спецификации к основному договору, организация осуществляет разработку проекта технической спецификации и квалификационных требований к закупаемым услугам у третьих лиц в течение 20 (двадцать) календарных дней с даты заключения основного договора. организация обеспечивает наличие в технической спецификации условий о том, что государственные закупки осуществляются в рамках исполнения организацией обязательств по основному договору.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письменно уведомляет уполномоченный орган о подготовке проектов документов (техническую спецификацию, квалификационные требования) в течение 3 (три) календарных дней с даты разработки. Уполномоченный орган не позднее 5 (пять) календарных дней согласовывает подготовленные документы или возвращает на доработку с указанием замечаний и (или) предложений.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течение 3 (три) календарных дней с даты получения замечаний и (или) предложений уполномоченного органа, осуществляет доработку и повторно направляет в уполномоченный орган документы, указанные в части первой настоящего подпункта. Уполномоченный орган не позднее 5 (пять) календарных дней с даты внесения организацией доработанных документов осуществляет их повторное рассмотрение.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отбора потенциального поставщика и заключения договора, организация осуществляет администрирование процесса и рассмотрение результатов оказываемых услуг поставщиком в рамках договора.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3 (три) календарных дней с даты заключения договора, предусматривающего оказание услуг по обследованию опасных отходов, организация направляет на адрес электронной почты поставщика, указанный в договоре, копии следующих документов: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опасных отходов – вступившее в законную силу решение суда о признании опасных отходов бесхозяйными и поступившими в республиканскую собственность, акт о принятии бесхозяйных опасных отходов в республиканскую собственность.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течение 10 (десять) календарных дней с даты заключения договора, предусматривающего оказание услуг по обследованию опасных отходов, уполномоченные представители организации совместно с представителями уполномоченного органа или его территориального органа и поставщика осуществляют выезды к месту нахождения опасных отходов, с составлением акта о предоставлении доступа к опасным отходам, признанным решением суда поступившими в республиканскую собственность для обследования опасных отходов по форме согласно приложению 4 к настоящим Правилам.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течение 3 (три) календарных дней с даты заключения договора, предусматривающего оказание услуг по утилизации и (или) удалению опасных отходов, организация направляет на адрес электронной почты поставщика, указанный в договоре, копии отчета об опасных отходах и паспорта опасных отходов.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ходе администрирования оказываемых услуг поставщика по договору, предусматривающему оказание услуг по утилизации и (или) удалению опасных отходов, в течении 10 (десять) календарных дней уполномоченные представители организации совместно с представителями территориального органа (по согласованию) и поставщика осуществляют выезд: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 начала оказания услуг на место осуществления утилизации и (или) удаления опасных отходов – для визуального осмотра оборудования (установки) и (или) полигона, с использованием которых оказываются услуги по утилизации и (или) удалению опасных отходов, на предмет соответствия оборудования (установки) и (или) полигона технической спецификации и квалификационным требованиям, с составлением акта визуального осмотра оборудования (установки) или полигона по форме согласно Приложению 5 к настоящим Правилам;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оказания услуг на место нахождения опасных отходов для передачи опасных отходов поставщику, с составлением акта приема-передачи опасных отходов на утилизацию и (или) удаление по форме согласно Приложению 6 к настоящим Правилам;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присутствия на одном из этапов утилизации и (или) удаления опасных отходов на оборудовании (установке) и (или) полигоне поставщика, с составлением акта присутствия на одном из этапов утилизации и (или) удаления опасных отходов по форме согласно Приложению 7 к настоящим Правилам;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вывоза опасных отходов к месту утилизации и (или) удаления – для визуального осмотра на предмет наличия или отсутствия опасных отходов, с составлением акта визуального осмотра прежнего места нахождения опасных отходов по форме согласно Приложению 8 к настоящим Правилам.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3 (три) календарных дня до осуществления выезда, организация направляет лицу, на территории которого осуществляется безвозмездное хранение опасных отходов, уведомление с указанием данных уполномоченных представителей поставщика, которым необходимо предоставить доступ к опасным отходам.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Поставщик, в процессе оказания услуг организации по обследованию опасных отходов и (или) утилизации и (или) удалению опасных отходов, осуществляет беспрепятственное посещение мест нахождения опасных отходов в любой день (по согласованию с владельцем места нахождения опасных отходов) с 9:00 часов до 18:00 часов.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Поставщик, по итогам оказанных услуг, посредством веб-портала государственных закупок направляет организации акт оказанных услуг по каждому лоту с приложением следующих документов: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обследования опасных отходов – отчет об опасных отходах и паспорт опасных отходов;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утилизации и (или) удаления опасных отходов – отчет об оказанных услугах по утилизации и (или) удалению опасных отходов.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Заключение и исполнение договора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итогам оказанных услуг организация предоставляет в уполномоченный орган акт оказанных услуг, с приложением: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исторической справки;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по организации и проведению государственных закупок, по администрированию процесса и рассмотрению результатов оказанных услуг по обследованию опасных отходов и (или) утилизации и (или) удалению опасных отходов;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отчетов по обследованию опасных отходов и (или) утилизации и (или) удалению опасных отходов.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неоднократного (более 3 раз) признания государственных закупок услуг, несостоявшимися по предусмотренным Законом основаниям, или обоснованного отказа в принятии организацией актов оказанных услуг поставщика по договору, организация не позднее 10 декабря соответствующего финансового года инициирует внесение изменений в основной договор по изменению суммы основного договора путем подписания дополнительного соглашения.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Организация, ежегодно до 1 февраля года, следующего за отчетным годом, представляет в уполномоченный орган по форме согласно приложению 9 к Правилам информацию об опасных отходах, поступивших в республиканскую собственность: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объемах и видах опасных отходов;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местах нахождении опасных отходов;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опасных отходов;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мерах, предпринимаемых по управлению опасными отходами.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Уполномоченные представители организации с участием уполномоченных представителей территориального органа (по согласованию) ежегодно, в срок не позднее 1 сентября, осуществляют выезд на место нахождения опасных отходов проводят визуальный осмотр опасных отходов с видеозаписью, по итогам которого составляют акт согласно приложению 3 к настоящим Правилам и направляет в уполномоченный орган в течение 3 (три) календарных дней.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МИО осуществляет утилизацию и (или) удаление опасных отходов, переданных в коммунальную собственность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Рекультивация территорий, на которых были размещены опасные отходы, переданные в республиканскую или коммунальную собственность после их утилизации и (или) удаления, производится собственниками земельных участков и землепользователями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опасных отходов, признанных решением суда бесхозяйными</w:t>
      </w:r>
      <w:r>
        <w:br/>
      </w:r>
      <w:r>
        <w:rPr>
          <w:rFonts w:ascii="Times New Roman"/>
          <w:b/>
          <w:i w:val="false"/>
          <w:color w:val="000000"/>
        </w:rPr>
        <w:t>и поступившими в государственную (республиканскую или коммунальную) собственность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приема опасных отходов, признанных решением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бесхозяйных и поступившими в государственную (республиканскую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коммунальную) собственность о том, что согласно вступившему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решению (определению)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номер гражданского дела, дата решения (определения))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 собственность приняты следующие опасные отходы: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(республиканскую или коммунальную)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(масса или объем) опасных отходов в соответствии с судебным актом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опасных отходов (жидкое или твердое)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на безвозмездное хранение опасных отходов, признанных решением</w:t>
      </w:r>
      <w:r>
        <w:br/>
      </w:r>
      <w:r>
        <w:rPr>
          <w:rFonts w:ascii="Times New Roman"/>
          <w:b/>
          <w:i w:val="false"/>
          <w:color w:val="000000"/>
        </w:rPr>
        <w:t>суда бесхозяйными и поступившими в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(республиканскую или коммунальную) собственность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___________________________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передала, а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(физическое или юридическое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на безвозмездное хранение опасные отходы, поступившие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(республиканскую или коммунальную)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по решению суда №____ от "___" ____________ 20____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(масса или объем) опасных отходов в соответствии с судебным актом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опасных отходов (жидкое или твердое)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Передал: 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осмотра опасных отходов, признанных решением суда бесхозяйными</w:t>
      </w:r>
      <w:r>
        <w:br/>
      </w:r>
      <w:r>
        <w:rPr>
          <w:rFonts w:ascii="Times New Roman"/>
          <w:b/>
          <w:i w:val="false"/>
          <w:color w:val="000000"/>
        </w:rPr>
        <w:t>и поступившими в государственную (республиканскую или коммунальную) собственность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провели осмотр опасных отходов, признанных 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(определением)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номер гражданского дела, дата решения (определения))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бесхозяйными и поступившими 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(республиканскую или коммунальную)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составили настоящий Акт осмотра опасных отходов (с видеозаписью),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признанных решением суда бесхозяйными и поступившими в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(республиканскую или коммунальную) собственность.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опасных отходов (жидкое или твердое)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107"/>
      <w:r>
        <w:rPr>
          <w:rFonts w:ascii="Times New Roman"/>
          <w:b w:val="false"/>
          <w:i w:val="false"/>
          <w:color w:val="000000"/>
          <w:sz w:val="28"/>
        </w:rPr>
        <w:t>
      Присутствующие: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предоставлении доступа к опасным отходам,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бесхозяйными и поступившими в республиканскую собственность, для обследования опасных отходов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о предоставлении доступа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представителям поставщика к опасным отходам и для обследования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отходов, признанных решением суда № ___ от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Бесхозяйными и поступившими в республиканскую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для отбора проб опасных отходов)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(масса или объем) опасных отходов в соответствии с судебным актом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опасных отходов (жидкое или твердое)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визуального осмотра оборудования (установки) или полигона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визуального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оборудования (установки) или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соответствуют или не соответствуют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поставщика, в случае несоответствия квалификационным требованиям,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обоснование/причины).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опасных отходов на утилизацию и (или) удаление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приема-передачи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отходов на утилизацию и (или) удаление, расположенных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место нахождения опасных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признанных решением суда № ______ от "___" ___________20____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поступившими в республиканскую собственность, о нижеследующем: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(масса или объем) опасных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Классификатору отходов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опасных отходов на дату приема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отходов (жидкое или твердое)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тары, упаковки опасных отходов (вид, количество, состояние)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характеристики опасных отходов, которые по мнению комиссии подлежат описанию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целях передачи бесхозяйных опасных отходов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исполнения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услуги по утилизации и (или) удалению опасных отходов, заключенного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 и поставщиком.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от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от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присутствия на одном из этапов утилизации и (или) удаления опасных отходов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присутствия на одном из этапов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утилизации и (или) удаления опасных отходов, переданных вступившим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решением (определением)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номер гражданского дела, дата решения (определения))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республиканская или коммунальная)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Указанный этап удаления и (или) утилизации проведен в соответствии с 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спецификацией и квалификационными требованиями, являющимися приложениями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неотъемлемыми частями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 №_________.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визуального осмотра прежнего места нахождения опасных отходов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 г. __________________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уполномоченные представители организации и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составили настоящий Акт визуального осмотра прежнего места нахождения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отходов, переданных вступившим в силу решением (определением)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суда, номер гражданского дела, дата решения (определения))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республиканская или коммунальная)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уполномоченные представители организации и поставщика провели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визуальный осмотр прежнего места нахождения вышеуказанных 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подтвердили их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или частичное отсутствие или наличие опасных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Присутствующие: от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управлению опасными отходами,</w:t>
      </w:r>
      <w:r>
        <w:br/>
      </w:r>
      <w:r>
        <w:rPr>
          <w:rFonts w:ascii="Times New Roman"/>
          <w:b/>
          <w:i w:val="false"/>
          <w:color w:val="000000"/>
        </w:rPr>
        <w:t>признанными решением суда поступившими в республиканскую собственность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объем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предпринимаемые по управлению опасными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(уполномоченный представитель организации)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