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f1708" w14:textId="13f17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иностранных дел Республики Казахстан от 31 июля 2023 года № 11-1-4/407 "Об утверждении Правил оформления, выдачи, замены, сдачи, изъятия и уничтожения свидетельства на возвращение и образца свидетельства на возвращение и требований к его защите"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иностранных дел Республики Казахстан от 21 мая 2025 года № 11-1-4/292. Зарегистрирован в Министерстве юстиции Республики Казахстан 27 мая 2025 года № 36152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иностранных дел Республики Казахстан от 31 июля 2023 года № 11-1-4/407 "Об утверждении Правил оформления, выдачи, замены, сдачи, изъятия и уничтожения свидетельства на возвращение и образца свидетельства на возвращение и требований к его защите" (зарегистрирован в Реестре государственной регистрации нормативных правовых актов под № 33227)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оформления, выдачи, замены, сдачи, изъятия и уничтожения свидетельства на возвращение,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оформления, выдачи, замены, сдачи, изъятия и уничтожения свидетельства на возвращение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документах, удостоверяющих личность" (далее – Закон) 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иностранных дел Республики Казахстан, утвержденного постановлением Правительства Республики Казахстан от 28 октября 2004 года № 1118, и определяют порядок оформления, выдачи, замены, сдачи, изъятия и уничтожения свидетельства на возвращение.";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Для оформления свидетельства на возвращение в загранучреждение представляются: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в произвольной форме или ходатайство компетентного органа иностранного государства (в случаях выдворения в Республику Казахстан или выдачи Республике Казахстан гражданина Республики Казахстан либо лица без гражданства, постоянно проживающего в Республике Казахстан);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выданный компетентным органом иностранного государства, подтверждающий факт обращения с заявлением об утрате документа, удостоверяющего личность (в случае утраты);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две цветные фотографии размером 3,5х4,5 сантиметров;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оригинал документа, подтверждающего уплату консульского сбора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626 Кодекса Республики Казахстан "О налогах и других обязательных платежах в бюджет (Налоговый кодекс)";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оригинал одного из документов, удостоверяющих личность (при наличии) либо электронный документ, удостоверяющий личность предоставленный посредством сервиса цифровых документов, а в случае его отсутствия, заполненная анкета-заявление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соответствующий документ, выданный медицинским учреждением иностранного государства, подтверждающий факт смены пола (в случае смены пола).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заявителем документов согласно части первой настоящего пункта в загранучреждение подтверждением принятия заявления на бумажном носителе является отметка на его копии с указанием даты его получения, фамилии, имени, отчества (при его наличии) лица, принявшего пакет документов.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неполного пакета документов согласно перечню, предусмотренному частью первой настоящего пункта и (или) документов с истекшим сроком действия, загранучреждение отказывает в приеме заявления.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в приеме заявления не является основанием для отказа в рассмотрении заявления при повторном обращении заявителя после устранения причин отказа в приеме заявления.";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При отсутствии оригинала одного из документов, удостоверяющих личность, загранучреждение для подтверждения оснований, указанных в: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настоящих Правил, в течение двух рабочих дней со дня получения документов направляет запрос в Министерство внутренних дел Республики Казахстан (далее – Министерство внутренних дел) для подтверждения гражданства Республики Казахстан, либо постоянной прописки лица без гражданства в Республике Казахстан;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настоящих Правил, в течение двух рабочих дней со дня получения документов направляет запрос в Министерство труда и социальной защиты населения Республики Казахстан (далее – Министерство труда и социальной защиты населения) для подтверждения действующего статуса беженца в Республике Казахстан.";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Загранучреждение не позднее трех рабочих дней со дня подтверждения оснований,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оформляет и выдает свидетельство на возвращение.";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В оформлении свидетельства на возвращение отказывается в случаях: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установления недостоверности документов, представленных заявителем для оформления свидетельства на возвращение, и (или) данных (сведений), содержащихся в них;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несоответствия заявителя и (или) представленных материалов, объектов, данных и сведений, необходимых для оформления свидетельства на возвращение, требованиям, установленным законодательством Республики Казахстан;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отсутствия письменного согласия заявителя на сбор, обработку персональных данных.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основания для отказа в оформлении свидетельства на возвращение, загранучреждение не позднее чем за три рабочих дня до принятия административного акта уведомляет заявителя о предварительном решении об отказе в оформлении свидетельства на возвращение, а также времени, дате и месте, способе проведения заслушивания для предоставления возможности заявителю выразить позицию по предварительному решению.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загранучреждение оформляет свидетельство на возвращение либо отказывает в его оформлении.";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четвертую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"Во второй половине страницы 1 первой четверти в левой стороне расположено изображение Государственного Герба Республики Казахстан. Государственный Герб Республики Казахстан диаметром 28 мм, согласно Государственного стандарта Республики Казахстан СТ РК 989-2014 "Государственный Герб Республики Казахстан. Технические условия", имеет золотистый цвет.";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левом верхнем углу страницы 3 располагается изображение Государственного Герба Республики Казахстан диаметром 13 мм согласно Государственного стандарта Республики Казахстан СТ РК 989-2014 "Государственный Герб Республики Казахстан. Технические условия".".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консульской службы Министерства иностранных дел Республики Казахстан в установленном законодательством порядке обеспечить: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иностранных дел Республики Казахстан после его официального опубликования;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иностранных дел Республики Казахстан сведений об исполнении мероприятий, предусмотренных в подпунктах 1) и 2) настоящего пункта.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иностранных дел Республики Казахстан.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иностранных дел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5" w:id="3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6" w:id="3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7" w:id="3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8" w:id="3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