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0065" w14:textId="01a0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финансов Республики Казахстан от 2 апреля 2021 года № 298 и Министра национальной экономики Республики Казахстан от 21 апреля 2021 года № 45 "Об утверждении критериев оценки степени риска и проверочных листов в области бухгалтерского учета и финансовой отчетности для организаций публичного интереса, за исключением финансовых организаций, деятельности аккредитованных профессиональных организаций бухгалтеров и аккредитованных организаций по профессиональной сертификации бухгалтеров"</w:t>
      </w:r>
    </w:p>
    <w:p>
      <w:pPr>
        <w:spacing w:after="0"/>
        <w:ind w:left="0"/>
        <w:jc w:val="both"/>
      </w:pPr>
      <w:r>
        <w:rPr>
          <w:rFonts w:ascii="Times New Roman"/>
          <w:b w:val="false"/>
          <w:i w:val="false"/>
          <w:color w:val="000000"/>
          <w:sz w:val="28"/>
        </w:rPr>
        <w:t>Совместный приказ Министра финансов Республики Казахстан от 19 мая 2025 года № 238 и и.о. Министра национальной экономики Республики Казахстан от 20 мая 2025 года № 30. Зарегистрирован в Министерстве юстиции Республики Казахстан 26 мая 2025 года № 36147</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финансов Республики Казахстан от 2 апреля 2021 года № 298 и Министра национальной экономики Республики Казахстан от 21 апреля 2021 года № 45 "Об утверждении критериев оценки степени риска и проверочных листов в области бухгалтерского учета и финансовой отчетности для организаций публичного интереса, за исключением финансовых организаций, деятельности аккредитованных профессиональных организаций бухгалтеров и аккредитованных организаций по профессиональной сертификации бухгалтеров" (зарегистрирован в Реестре государственной регистрации нормативных правовых актов под № 22602)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 оценки</w:t>
      </w:r>
      <w:r>
        <w:rPr>
          <w:rFonts w:ascii="Times New Roman"/>
          <w:b w:val="false"/>
          <w:i w:val="false"/>
          <w:color w:val="000000"/>
          <w:sz w:val="28"/>
        </w:rPr>
        <w:t xml:space="preserve"> степени риска и проверочных листов в области бухгалтерского учета и финансовой отчетности (далее — Критерии), утвержденных указанным совместным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Критериям,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Критериям,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совместному приказу.</w:t>
      </w:r>
    </w:p>
    <w:bookmarkStart w:name="z10" w:id="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 после дня его официального опубликования;</w:t>
      </w:r>
    </w:p>
    <w:bookmarkEnd w:id="5"/>
    <w:bookmarkStart w:name="z13"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финансов Республики Казахстан.</w:t>
      </w:r>
    </w:p>
    <w:bookmarkEnd w:id="7"/>
    <w:bookmarkStart w:name="z15" w:id="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Такиев</w:t>
            </w:r>
            <w:r>
              <w:rPr>
                <w:rFonts w:ascii="Times New Roman"/>
                <w:b w:val="false"/>
                <w:i w:val="false"/>
                <w:color w:val="000000"/>
                <w:sz w:val="20"/>
              </w:rPr>
              <w:t>
</w:t>
            </w:r>
          </w:p>
        </w:tc>
      </w:tr>
    </w:tbl>
    <w:p>
      <w:pPr>
        <w:spacing w:after="0"/>
        <w:ind w:left="0"/>
        <w:jc w:val="both"/>
      </w:pPr>
      <w:bookmarkStart w:name="z18"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2025 года № 30</w:t>
            </w:r>
            <w:r>
              <w:br/>
            </w:r>
            <w:r>
              <w:rPr>
                <w:rFonts w:ascii="Times New Roman"/>
                <w:b w:val="false"/>
                <w:i w:val="false"/>
                <w:color w:val="000000"/>
                <w:sz w:val="20"/>
              </w:rPr>
              <w:t>и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бухгалтерского учета</w:t>
            </w:r>
            <w:r>
              <w:br/>
            </w:r>
            <w:r>
              <w:rPr>
                <w:rFonts w:ascii="Times New Roman"/>
                <w:b w:val="false"/>
                <w:i w:val="false"/>
                <w:color w:val="000000"/>
                <w:sz w:val="20"/>
              </w:rPr>
              <w:t>и финансовой отчетности</w:t>
            </w:r>
          </w:p>
        </w:tc>
      </w:tr>
    </w:tbl>
    <w:bookmarkStart w:name="z21" w:id="10"/>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профилактического контроля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организациям публичного интереса (за исключением финансовых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финансовой отчетности главным бухгалтером организации публичного интереса, являющимся профессиональным бухгалтером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Неразглашение бухгалтерской информации, составляющей коммерческую тайну, лицами, имеющими доступ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профессиональным организациям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своей деятельности в соответствии с Кодексом этики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аккредитованным организациям по профессиональной сертификации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p>
            <w:pPr>
              <w:spacing w:after="20"/>
              <w:ind w:left="20"/>
              <w:jc w:val="both"/>
            </w:pPr>
            <w:r>
              <w:rPr>
                <w:rFonts w:ascii="Times New Roman"/>
                <w:b w:val="false"/>
                <w:i w:val="false"/>
                <w:color w:val="000000"/>
                <w:sz w:val="20"/>
              </w:rPr>
              <w:t>1) заявление с указанием названия дисциплины (дисциплин);</w:t>
            </w:r>
          </w:p>
          <w:p>
            <w:pPr>
              <w:spacing w:after="20"/>
              <w:ind w:left="20"/>
              <w:jc w:val="both"/>
            </w:pPr>
            <w:r>
              <w:rPr>
                <w:rFonts w:ascii="Times New Roman"/>
                <w:b w:val="false"/>
                <w:i w:val="false"/>
                <w:color w:val="000000"/>
                <w:sz w:val="20"/>
              </w:rPr>
              <w:t>2) копия документа, удостоверяющего личность;</w:t>
            </w:r>
          </w:p>
          <w:p>
            <w:pPr>
              <w:spacing w:after="20"/>
              <w:ind w:left="20"/>
              <w:jc w:val="both"/>
            </w:pPr>
            <w:r>
              <w:rPr>
                <w:rFonts w:ascii="Times New Roman"/>
                <w:b w:val="false"/>
                <w:i w:val="false"/>
                <w:color w:val="000000"/>
                <w:sz w:val="20"/>
              </w:rPr>
              <w:t>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4) заверенная нотариально или кадровой службой, или работодателем копии документов, подтверждающих стаж работы не менее последних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7) письменное уведомление или иной документ о сдаче отдельных экзаменов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3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3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2025 года № 30</w:t>
            </w:r>
            <w:r>
              <w:br/>
            </w:r>
            <w:r>
              <w:rPr>
                <w:rFonts w:ascii="Times New Roman"/>
                <w:b w:val="false"/>
                <w:i w:val="false"/>
                <w:color w:val="000000"/>
                <w:sz w:val="20"/>
              </w:rPr>
              <w:t>и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бухгалтерского учета</w:t>
            </w:r>
            <w:r>
              <w:br/>
            </w:r>
            <w:r>
              <w:rPr>
                <w:rFonts w:ascii="Times New Roman"/>
                <w:b w:val="false"/>
                <w:i w:val="false"/>
                <w:color w:val="000000"/>
                <w:sz w:val="20"/>
              </w:rPr>
              <w:t>и финансовой отчетности</w:t>
            </w:r>
          </w:p>
        </w:tc>
      </w:tr>
    </w:tbl>
    <w:bookmarkStart w:name="z24" w:id="11"/>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проверки на соответствие требованиям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аккредитованным профессиональным организациям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органов:</w:t>
            </w:r>
          </w:p>
          <w:p>
            <w:pPr>
              <w:spacing w:after="20"/>
              <w:ind w:left="20"/>
              <w:jc w:val="both"/>
            </w:pPr>
            <w:r>
              <w:rPr>
                <w:rFonts w:ascii="Times New Roman"/>
                <w:b w:val="false"/>
                <w:i w:val="false"/>
                <w:color w:val="000000"/>
                <w:sz w:val="20"/>
              </w:rPr>
              <w:t>1) по международным стандартам финансовой отчетности;</w:t>
            </w:r>
          </w:p>
          <w:p>
            <w:pPr>
              <w:spacing w:after="20"/>
              <w:ind w:left="20"/>
              <w:jc w:val="both"/>
            </w:pPr>
            <w:r>
              <w:rPr>
                <w:rFonts w:ascii="Times New Roman"/>
                <w:b w:val="false"/>
                <w:i w:val="false"/>
                <w:color w:val="000000"/>
                <w:sz w:val="20"/>
              </w:rPr>
              <w:t>2) по повышению квалификации бухгалтеров;</w:t>
            </w:r>
          </w:p>
          <w:p>
            <w:pPr>
              <w:spacing w:after="20"/>
              <w:ind w:left="20"/>
              <w:jc w:val="both"/>
            </w:pPr>
            <w:r>
              <w:rPr>
                <w:rFonts w:ascii="Times New Roman"/>
                <w:b w:val="false"/>
                <w:i w:val="false"/>
                <w:color w:val="000000"/>
                <w:sz w:val="20"/>
              </w:rPr>
              <w:t>3) по вопросам этики;</w:t>
            </w:r>
          </w:p>
          <w:p>
            <w:pPr>
              <w:spacing w:after="20"/>
              <w:ind w:left="20"/>
              <w:jc w:val="both"/>
            </w:pPr>
            <w:r>
              <w:rPr>
                <w:rFonts w:ascii="Times New Roman"/>
                <w:b w:val="false"/>
                <w:i w:val="false"/>
                <w:color w:val="000000"/>
                <w:sz w:val="20"/>
              </w:rPr>
              <w:t>4) по рассмотрению споров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организациям по профессиональной сертификации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их представление уполномоченному органу в течение девяноста календарных дней в случае изменения Международных стандартов финансовой отчетности, Кодекса этики профессиональных бухгалтеров, изданного Международной федерацией бухгалтеров и законодательства Республики Казахстан со дня введения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оценки результатов экзаменов:</w:t>
            </w:r>
          </w:p>
          <w:p>
            <w:pPr>
              <w:spacing w:after="20"/>
              <w:ind w:left="20"/>
              <w:jc w:val="both"/>
            </w:pPr>
            <w:r>
              <w:rPr>
                <w:rFonts w:ascii="Times New Roman"/>
                <w:b w:val="false"/>
                <w:i w:val="false"/>
                <w:color w:val="000000"/>
                <w:sz w:val="20"/>
              </w:rPr>
              <w:t>1) правил формирования экзаменационных билетов;</w:t>
            </w:r>
          </w:p>
          <w:p>
            <w:pPr>
              <w:spacing w:after="20"/>
              <w:ind w:left="20"/>
              <w:jc w:val="both"/>
            </w:pPr>
            <w:r>
              <w:rPr>
                <w:rFonts w:ascii="Times New Roman"/>
                <w:b w:val="false"/>
                <w:i w:val="false"/>
                <w:color w:val="000000"/>
                <w:sz w:val="20"/>
              </w:rPr>
              <w:t>2) правил оценки результатов экзамена;</w:t>
            </w:r>
          </w:p>
          <w:p>
            <w:pPr>
              <w:spacing w:after="20"/>
              <w:ind w:left="20"/>
              <w:jc w:val="both"/>
            </w:pPr>
            <w:r>
              <w:rPr>
                <w:rFonts w:ascii="Times New Roman"/>
                <w:b w:val="false"/>
                <w:i w:val="false"/>
                <w:color w:val="000000"/>
                <w:sz w:val="20"/>
              </w:rPr>
              <w:t>3) правил кодирования/раскодирования экзаменационных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2025 года № 30</w:t>
            </w:r>
            <w:r>
              <w:br/>
            </w:r>
            <w:r>
              <w:rPr>
                <w:rFonts w:ascii="Times New Roman"/>
                <w:b w:val="false"/>
                <w:i w:val="false"/>
                <w:color w:val="000000"/>
                <w:sz w:val="20"/>
              </w:rPr>
              <w:t>и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бухгалтерского учета</w:t>
            </w:r>
            <w:r>
              <w:br/>
            </w:r>
            <w:r>
              <w:rPr>
                <w:rFonts w:ascii="Times New Roman"/>
                <w:b w:val="false"/>
                <w:i w:val="false"/>
                <w:color w:val="000000"/>
                <w:sz w:val="20"/>
              </w:rPr>
              <w:t>и финансовой отчетности</w:t>
            </w:r>
          </w:p>
        </w:tc>
      </w:tr>
    </w:tbl>
    <w:bookmarkStart w:name="z27" w:id="12"/>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2"/>
    <w:p>
      <w:pPr>
        <w:spacing w:after="0"/>
        <w:ind w:left="0"/>
        <w:jc w:val="both"/>
      </w:pPr>
      <w:r>
        <w:rPr>
          <w:rFonts w:ascii="Times New Roman"/>
          <w:b w:val="false"/>
          <w:i w:val="false"/>
          <w:color w:val="000000"/>
          <w:sz w:val="28"/>
        </w:rPr>
        <w:t>
      _____________________________________ в области бухгалтерского учета</w:t>
      </w:r>
    </w:p>
    <w:p>
      <w:pPr>
        <w:spacing w:after="0"/>
        <w:ind w:left="0"/>
        <w:jc w:val="both"/>
      </w:pPr>
      <w:r>
        <w:rPr>
          <w:rFonts w:ascii="Times New Roman"/>
          <w:b w:val="false"/>
          <w:i w:val="false"/>
          <w:color w:val="000000"/>
          <w:sz w:val="28"/>
        </w:rPr>
        <w:t>и финансовой отчетности 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аккредитованных организаций по профессиональной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сертификации бухгалтеров 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непредставление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Кодекс этики профессиональных бухгалтеров и законодательство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Непрохождение процедуры аккредитации при изменении наименования, организационно-правовой формы, реорганизации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Непереоформление свидетельства об аккредитации профессиональной организации бухгалтеров при изменении юридического адреса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проверки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непредставление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Кодекс этики профессиональных бухгалтеров и законодательство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порядка оценки результатов экзаменов:</w:t>
            </w:r>
          </w:p>
          <w:p>
            <w:pPr>
              <w:spacing w:after="20"/>
              <w:ind w:left="20"/>
              <w:jc w:val="both"/>
            </w:pPr>
            <w:r>
              <w:rPr>
                <w:rFonts w:ascii="Times New Roman"/>
                <w:b w:val="false"/>
                <w:i w:val="false"/>
                <w:color w:val="000000"/>
                <w:sz w:val="20"/>
              </w:rPr>
              <w:t>1) правил формирования экзаменационных билетов;</w:t>
            </w:r>
          </w:p>
          <w:p>
            <w:pPr>
              <w:spacing w:after="20"/>
              <w:ind w:left="20"/>
              <w:jc w:val="both"/>
            </w:pPr>
            <w:r>
              <w:rPr>
                <w:rFonts w:ascii="Times New Roman"/>
                <w:b w:val="false"/>
                <w:i w:val="false"/>
                <w:color w:val="000000"/>
                <w:sz w:val="20"/>
              </w:rPr>
              <w:t>2) правил оценки результатов экзамена;</w:t>
            </w:r>
          </w:p>
          <w:p>
            <w:pPr>
              <w:spacing w:after="20"/>
              <w:ind w:left="20"/>
              <w:jc w:val="both"/>
            </w:pPr>
            <w:r>
              <w:rPr>
                <w:rFonts w:ascii="Times New Roman"/>
                <w:b w:val="false"/>
                <w:i w:val="false"/>
                <w:color w:val="000000"/>
                <w:sz w:val="20"/>
              </w:rPr>
              <w:t>3) правил кодирования/раскодирования экзаменационных работ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2025 года № 30</w:t>
            </w:r>
            <w:r>
              <w:br/>
            </w:r>
            <w:r>
              <w:rPr>
                <w:rFonts w:ascii="Times New Roman"/>
                <w:b w:val="false"/>
                <w:i w:val="false"/>
                <w:color w:val="000000"/>
                <w:sz w:val="20"/>
              </w:rPr>
              <w:t>и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31" w:id="13"/>
    <w:p>
      <w:pPr>
        <w:spacing w:after="0"/>
        <w:ind w:left="0"/>
        <w:jc w:val="left"/>
      </w:pPr>
      <w:r>
        <w:rPr>
          <w:rFonts w:ascii="Times New Roman"/>
          <w:b/>
          <w:i w:val="false"/>
          <w:color w:val="000000"/>
        </w:rPr>
        <w:t xml:space="preserve"> Проверочный лист</w:t>
      </w:r>
    </w:p>
    <w:bookmarkEnd w:id="13"/>
    <w:p>
      <w:pPr>
        <w:spacing w:after="0"/>
        <w:ind w:left="0"/>
        <w:jc w:val="both"/>
      </w:pPr>
      <w:r>
        <w:rPr>
          <w:rFonts w:ascii="Times New Roman"/>
          <w:b w:val="false"/>
          <w:i w:val="false"/>
          <w:color w:val="000000"/>
          <w:sz w:val="28"/>
        </w:rPr>
        <w:t>
      ________________ в области бухгалтерского учета и финансовой отчетности</w:t>
      </w:r>
    </w:p>
    <w:p>
      <w:pPr>
        <w:spacing w:after="0"/>
        <w:ind w:left="0"/>
        <w:jc w:val="both"/>
      </w:pPr>
      <w:r>
        <w:rPr>
          <w:rFonts w:ascii="Times New Roman"/>
          <w:b w:val="false"/>
          <w:i w:val="false"/>
          <w:color w:val="000000"/>
          <w:sz w:val="28"/>
        </w:rPr>
        <w:t xml:space="preserve">______________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организаций публичного интереса ____________________________________</w:t>
      </w:r>
    </w:p>
    <w:p>
      <w:pPr>
        <w:spacing w:after="0"/>
        <w:ind w:left="0"/>
        <w:jc w:val="both"/>
      </w:pPr>
      <w:r>
        <w:rPr>
          <w:rFonts w:ascii="Times New Roman"/>
          <w:b w:val="false"/>
          <w:i w:val="false"/>
          <w:color w:val="000000"/>
          <w:sz w:val="28"/>
        </w:rPr>
        <w:t>наименование однородной группы ____________________________________</w:t>
      </w:r>
    </w:p>
    <w:p>
      <w:pPr>
        <w:spacing w:after="0"/>
        <w:ind w:left="0"/>
        <w:jc w:val="both"/>
      </w:pPr>
      <w:r>
        <w:rPr>
          <w:rFonts w:ascii="Times New Roman"/>
          <w:b w:val="false"/>
          <w:i w:val="false"/>
          <w:color w:val="000000"/>
          <w:sz w:val="28"/>
        </w:rPr>
        <w:t>(за исключением финансовых организаций) ____________________________</w:t>
      </w:r>
    </w:p>
    <w:p>
      <w:pPr>
        <w:spacing w:after="0"/>
        <w:ind w:left="0"/>
        <w:jc w:val="both"/>
      </w:pPr>
      <w:r>
        <w:rPr>
          <w:rFonts w:ascii="Times New Roman"/>
          <w:b w:val="false"/>
          <w:i w:val="false"/>
          <w:color w:val="000000"/>
          <w:sz w:val="28"/>
        </w:rPr>
        <w:t>________________________________________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 дата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финансовой отчетности главным бухгалтером организации публичного интереса, являющимся профессиональным бухгалтером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Неразглашение бухгалтерской информации, составляющей коммерческую тайну, лицами, имеющими доступ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2025 года № 30</w:t>
            </w:r>
            <w:r>
              <w:br/>
            </w:r>
            <w:r>
              <w:rPr>
                <w:rFonts w:ascii="Times New Roman"/>
                <w:b w:val="false"/>
                <w:i w:val="false"/>
                <w:color w:val="000000"/>
                <w:sz w:val="20"/>
              </w:rPr>
              <w:t>и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36" w:id="14"/>
    <w:p>
      <w:pPr>
        <w:spacing w:after="0"/>
        <w:ind w:left="0"/>
        <w:jc w:val="left"/>
      </w:pPr>
      <w:r>
        <w:rPr>
          <w:rFonts w:ascii="Times New Roman"/>
          <w:b/>
          <w:i w:val="false"/>
          <w:color w:val="000000"/>
        </w:rPr>
        <w:t xml:space="preserve"> Проверочный лист</w:t>
      </w:r>
    </w:p>
    <w:bookmarkEnd w:id="14"/>
    <w:p>
      <w:pPr>
        <w:spacing w:after="0"/>
        <w:ind w:left="0"/>
        <w:jc w:val="both"/>
      </w:pPr>
      <w:r>
        <w:rPr>
          <w:rFonts w:ascii="Times New Roman"/>
          <w:b w:val="false"/>
          <w:i w:val="false"/>
          <w:color w:val="000000"/>
          <w:sz w:val="28"/>
        </w:rPr>
        <w:t>
      ____________________в области бухгалтерского учета и финансовой отчетности</w:t>
      </w:r>
    </w:p>
    <w:p>
      <w:pPr>
        <w:spacing w:after="0"/>
        <w:ind w:left="0"/>
        <w:jc w:val="both"/>
      </w:pPr>
      <w:r>
        <w:rPr>
          <w:rFonts w:ascii="Times New Roman"/>
          <w:b w:val="false"/>
          <w:i w:val="false"/>
          <w:color w:val="000000"/>
          <w:sz w:val="28"/>
        </w:rPr>
        <w:t xml:space="preserve">___________________________________________в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аккредитованных профессиональных организаций бухгалтеров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контроля Государственный орган, назначивший проверку/профилактического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 дата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своей деятельности в соответствии с Кодексом этики профессиональных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2025 года № 30</w:t>
            </w:r>
            <w:r>
              <w:br/>
            </w:r>
            <w:r>
              <w:rPr>
                <w:rFonts w:ascii="Times New Roman"/>
                <w:b w:val="false"/>
                <w:i w:val="false"/>
                <w:color w:val="000000"/>
                <w:sz w:val="20"/>
              </w:rPr>
              <w:t>и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41" w:id="15"/>
    <w:p>
      <w:pPr>
        <w:spacing w:after="0"/>
        <w:ind w:left="0"/>
        <w:jc w:val="left"/>
      </w:pPr>
      <w:r>
        <w:rPr>
          <w:rFonts w:ascii="Times New Roman"/>
          <w:b/>
          <w:i w:val="false"/>
          <w:color w:val="000000"/>
        </w:rPr>
        <w:t xml:space="preserve"> Проверочный лист</w:t>
      </w:r>
    </w:p>
    <w:bookmarkEnd w:id="15"/>
    <w:p>
      <w:pPr>
        <w:spacing w:after="0"/>
        <w:ind w:left="0"/>
        <w:jc w:val="both"/>
      </w:pPr>
      <w:r>
        <w:rPr>
          <w:rFonts w:ascii="Times New Roman"/>
          <w:b w:val="false"/>
          <w:i w:val="false"/>
          <w:color w:val="000000"/>
          <w:sz w:val="28"/>
        </w:rPr>
        <w:t>
      ________ в области бухгалтерского учета и финансовой отчетности 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организаций публичного интереса _____________________________________</w:t>
      </w:r>
    </w:p>
    <w:p>
      <w:pPr>
        <w:spacing w:after="0"/>
        <w:ind w:left="0"/>
        <w:jc w:val="both"/>
      </w:pPr>
      <w:r>
        <w:rPr>
          <w:rFonts w:ascii="Times New Roman"/>
          <w:b w:val="false"/>
          <w:i w:val="false"/>
          <w:color w:val="000000"/>
          <w:sz w:val="28"/>
        </w:rPr>
        <w:t>наименование однородной группы _____________________________________</w:t>
      </w:r>
    </w:p>
    <w:p>
      <w:pPr>
        <w:spacing w:after="0"/>
        <w:ind w:left="0"/>
        <w:jc w:val="both"/>
      </w:pPr>
      <w:r>
        <w:rPr>
          <w:rFonts w:ascii="Times New Roman"/>
          <w:b w:val="false"/>
          <w:i w:val="false"/>
          <w:color w:val="000000"/>
          <w:sz w:val="28"/>
        </w:rPr>
        <w:t>(за исключением финансовых организаций) _____________________________</w:t>
      </w:r>
    </w:p>
    <w:p>
      <w:pPr>
        <w:spacing w:after="0"/>
        <w:ind w:left="0"/>
        <w:jc w:val="both"/>
      </w:pPr>
      <w:r>
        <w:rPr>
          <w:rFonts w:ascii="Times New Roman"/>
          <w:b w:val="false"/>
          <w:i w:val="false"/>
          <w:color w:val="000000"/>
          <w:sz w:val="28"/>
        </w:rPr>
        <w:t>________________________________________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 дата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органов:</w:t>
            </w:r>
          </w:p>
          <w:p>
            <w:pPr>
              <w:spacing w:after="20"/>
              <w:ind w:left="20"/>
              <w:jc w:val="both"/>
            </w:pPr>
            <w:r>
              <w:rPr>
                <w:rFonts w:ascii="Times New Roman"/>
                <w:b w:val="false"/>
                <w:i w:val="false"/>
                <w:color w:val="000000"/>
                <w:sz w:val="20"/>
              </w:rPr>
              <w:t>1) по международным стандартам финансовой отчетности;</w:t>
            </w:r>
          </w:p>
          <w:p>
            <w:pPr>
              <w:spacing w:after="20"/>
              <w:ind w:left="20"/>
              <w:jc w:val="both"/>
            </w:pPr>
            <w:r>
              <w:rPr>
                <w:rFonts w:ascii="Times New Roman"/>
                <w:b w:val="false"/>
                <w:i w:val="false"/>
                <w:color w:val="000000"/>
                <w:sz w:val="20"/>
              </w:rPr>
              <w:t>2) по повышению квалификации бухгалтеров;</w:t>
            </w:r>
          </w:p>
          <w:p>
            <w:pPr>
              <w:spacing w:after="20"/>
              <w:ind w:left="20"/>
              <w:jc w:val="both"/>
            </w:pPr>
            <w:r>
              <w:rPr>
                <w:rFonts w:ascii="Times New Roman"/>
                <w:b w:val="false"/>
                <w:i w:val="false"/>
                <w:color w:val="000000"/>
                <w:sz w:val="20"/>
              </w:rPr>
              <w:t>3) по вопросам этики;</w:t>
            </w:r>
          </w:p>
          <w:p>
            <w:pPr>
              <w:spacing w:after="20"/>
              <w:ind w:left="20"/>
              <w:jc w:val="both"/>
            </w:pPr>
            <w:r>
              <w:rPr>
                <w:rFonts w:ascii="Times New Roman"/>
                <w:b w:val="false"/>
                <w:i w:val="false"/>
                <w:color w:val="000000"/>
                <w:sz w:val="20"/>
              </w:rPr>
              <w:t>4) по рассмотрению споров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 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2025 года № 30</w:t>
            </w:r>
            <w:r>
              <w:br/>
            </w:r>
            <w:r>
              <w:rPr>
                <w:rFonts w:ascii="Times New Roman"/>
                <w:b w:val="false"/>
                <w:i w:val="false"/>
                <w:color w:val="000000"/>
                <w:sz w:val="20"/>
              </w:rPr>
              <w:t>и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46" w:id="16"/>
    <w:p>
      <w:pPr>
        <w:spacing w:after="0"/>
        <w:ind w:left="0"/>
        <w:jc w:val="left"/>
      </w:pPr>
      <w:r>
        <w:rPr>
          <w:rFonts w:ascii="Times New Roman"/>
          <w:b/>
          <w:i w:val="false"/>
          <w:color w:val="000000"/>
        </w:rPr>
        <w:t xml:space="preserve"> Проверочный лист</w:t>
      </w:r>
    </w:p>
    <w:bookmarkEnd w:id="16"/>
    <w:p>
      <w:pPr>
        <w:spacing w:after="0"/>
        <w:ind w:left="0"/>
        <w:jc w:val="both"/>
      </w:pPr>
      <w:r>
        <w:rPr>
          <w:rFonts w:ascii="Times New Roman"/>
          <w:b w:val="false"/>
          <w:i w:val="false"/>
          <w:color w:val="000000"/>
          <w:sz w:val="28"/>
        </w:rPr>
        <w:t>
      _________ в области бухгалтерского учета и финансовой отчетности 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 _________</w:t>
      </w:r>
    </w:p>
    <w:p>
      <w:pPr>
        <w:spacing w:after="0"/>
        <w:ind w:left="0"/>
        <w:jc w:val="both"/>
      </w:pPr>
      <w:r>
        <w:rPr>
          <w:rFonts w:ascii="Times New Roman"/>
          <w:b w:val="false"/>
          <w:i w:val="false"/>
          <w:color w:val="000000"/>
          <w:sz w:val="28"/>
        </w:rPr>
        <w:t>аккредитованных организаций по профессиональной 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 сертификации бухгалтеров ______________________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 дата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представление их в уполномоченный орган в течение 90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p>
            <w:pPr>
              <w:spacing w:after="20"/>
              <w:ind w:left="20"/>
              <w:jc w:val="both"/>
            </w:pPr>
            <w:r>
              <w:rPr>
                <w:rFonts w:ascii="Times New Roman"/>
                <w:b w:val="false"/>
                <w:i w:val="false"/>
                <w:color w:val="000000"/>
                <w:sz w:val="20"/>
              </w:rPr>
              <w:t>1) заявление с указанием названия дисциплины (дисциплин);</w:t>
            </w:r>
          </w:p>
          <w:p>
            <w:pPr>
              <w:spacing w:after="20"/>
              <w:ind w:left="20"/>
              <w:jc w:val="both"/>
            </w:pPr>
            <w:r>
              <w:rPr>
                <w:rFonts w:ascii="Times New Roman"/>
                <w:b w:val="false"/>
                <w:i w:val="false"/>
                <w:color w:val="000000"/>
                <w:sz w:val="20"/>
              </w:rPr>
              <w:t>2) копия документа, удостоверяющего личность;</w:t>
            </w:r>
          </w:p>
          <w:p>
            <w:pPr>
              <w:spacing w:after="20"/>
              <w:ind w:left="20"/>
              <w:jc w:val="both"/>
            </w:pPr>
            <w:r>
              <w:rPr>
                <w:rFonts w:ascii="Times New Roman"/>
                <w:b w:val="false"/>
                <w:i w:val="false"/>
                <w:color w:val="000000"/>
                <w:sz w:val="20"/>
              </w:rPr>
              <w:t>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4) заверенные нотариально или кадровой службой, или работодателем копии документов, подтверждающих стаж работы не менее последних 3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7) письменное уведомление или иной документ о сдаче отдельных экзаменов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3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3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2025 года № 30</w:t>
            </w:r>
            <w:r>
              <w:br/>
            </w:r>
            <w:r>
              <w:rPr>
                <w:rFonts w:ascii="Times New Roman"/>
                <w:b w:val="false"/>
                <w:i w:val="false"/>
                <w:color w:val="000000"/>
                <w:sz w:val="20"/>
              </w:rPr>
              <w:t>и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51" w:id="17"/>
    <w:p>
      <w:pPr>
        <w:spacing w:after="0"/>
        <w:ind w:left="0"/>
        <w:jc w:val="left"/>
      </w:pPr>
      <w:r>
        <w:rPr>
          <w:rFonts w:ascii="Times New Roman"/>
          <w:b/>
          <w:i w:val="false"/>
          <w:color w:val="000000"/>
        </w:rPr>
        <w:t xml:space="preserve"> Проверочный лист</w:t>
      </w:r>
    </w:p>
    <w:bookmarkEnd w:id="17"/>
    <w:p>
      <w:pPr>
        <w:spacing w:after="0"/>
        <w:ind w:left="0"/>
        <w:jc w:val="both"/>
      </w:pPr>
      <w:r>
        <w:rPr>
          <w:rFonts w:ascii="Times New Roman"/>
          <w:b w:val="false"/>
          <w:i w:val="false"/>
          <w:color w:val="000000"/>
          <w:sz w:val="28"/>
        </w:rPr>
        <w:t>
      __________ в области бухгалтерского учета и финансовой отчетности 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____________ аккредитованных организаций по профессиональной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 сертификации бухгалтеров ____________________ контроля</w:t>
      </w:r>
    </w:p>
    <w:p>
      <w:pPr>
        <w:spacing w:after="0"/>
        <w:ind w:left="0"/>
        <w:jc w:val="both"/>
      </w:pPr>
      <w:r>
        <w:rPr>
          <w:rFonts w:ascii="Times New Roman"/>
          <w:b w:val="false"/>
          <w:i w:val="false"/>
          <w:color w:val="000000"/>
          <w:sz w:val="28"/>
        </w:rPr>
        <w:t>Государственный орган, назначивший проверку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субъекта (объекта) контроля _____________________</w:t>
      </w:r>
    </w:p>
    <w:p>
      <w:pPr>
        <w:spacing w:after="0"/>
        <w:ind w:left="0"/>
        <w:jc w:val="both"/>
      </w:pPr>
      <w:r>
        <w:rPr>
          <w:rFonts w:ascii="Times New Roman"/>
          <w:b w:val="false"/>
          <w:i w:val="false"/>
          <w:color w:val="000000"/>
          <w:sz w:val="28"/>
        </w:rPr>
        <w:t>дата № 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непредставление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Кодекс этики профессиональных бухгалтеров и законодательство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оценки результатов экзаменов:</w:t>
            </w:r>
          </w:p>
          <w:p>
            <w:pPr>
              <w:spacing w:after="20"/>
              <w:ind w:left="20"/>
              <w:jc w:val="both"/>
            </w:pPr>
            <w:r>
              <w:rPr>
                <w:rFonts w:ascii="Times New Roman"/>
                <w:b w:val="false"/>
                <w:i w:val="false"/>
                <w:color w:val="000000"/>
                <w:sz w:val="20"/>
              </w:rPr>
              <w:t>1) правил формирования экзаменационных билетов;</w:t>
            </w:r>
          </w:p>
          <w:p>
            <w:pPr>
              <w:spacing w:after="20"/>
              <w:ind w:left="20"/>
              <w:jc w:val="both"/>
            </w:pPr>
            <w:r>
              <w:rPr>
                <w:rFonts w:ascii="Times New Roman"/>
                <w:b w:val="false"/>
                <w:i w:val="false"/>
                <w:color w:val="000000"/>
                <w:sz w:val="20"/>
              </w:rPr>
              <w:t>2) правил оценки результатов экзамена;</w:t>
            </w:r>
          </w:p>
          <w:p>
            <w:pPr>
              <w:spacing w:after="20"/>
              <w:ind w:left="20"/>
              <w:jc w:val="both"/>
            </w:pPr>
            <w:r>
              <w:rPr>
                <w:rFonts w:ascii="Times New Roman"/>
                <w:b w:val="false"/>
                <w:i w:val="false"/>
                <w:color w:val="000000"/>
                <w:sz w:val="20"/>
              </w:rPr>
              <w:t>3) правил кодирования/раскодирования экзаменационных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 по истечении шести месяцев с момента выдачи свидетельства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Должностное(ые) лицо (а) ____________________________ 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