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74a3" w14:textId="30c7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мая 2025 года № 245. Зарегистрирован в Министерстве юстиции Республики Казахстан 26 мая 2025 года № 36145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 № 245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5702).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2009 года № 582 "О внесении изменений 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6019).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февраля 2010 года № 66 "О внесении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6087).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апреля 2011 года № 189 "О внесении дополнений 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6895).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2012 года № 87 "О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7432).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мая 2012 года № 259 "О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7731).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ноября 2012 года № 492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8091).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января 2013 года № 4 "О внесении изменений 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8312).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мая 2013 года № 236 "О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8476).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июля 2013 года № 304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8586).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16 января 2014 года № 13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9150).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2 апреля 2014 года № 152 "О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9360).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15 мая 2014 года № 223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9481).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декабря 2014 года № 568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10089).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февраля 2015 года № 76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10318).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октября 2015 года № 537 "О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12320).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января 2016 года № 36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13164).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25 июля 2016 года № 393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14137).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февраля 2017 года № 94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14821).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марта 2017 года № 188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15061).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мая 2017 года № 333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15257).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октября 2017 года № 606 "О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15926).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декабря 2017 года № 753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16198).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ноября 2018 года № 973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17727).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декабря 2018 года № 1074 "О внесении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17943).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2019 года № 101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18320).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25 апреля 2019 года № 393 "О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18607).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29 октября 2019 года № 1192 "О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19536).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15 января 2020 года № 20 "О внесении изменений 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19891).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12 февраля 2020 года № 137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20042).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5 мая 2020 года № 454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20582).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июля 2020 года № 650 "О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20919).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августа 2020 года № 782 "О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21136).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января 2021 года № 19 "О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22081).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апреля 2021 года № 314 "О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22520).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