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b635" w14:textId="8a2b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мая 2025 года № 246. Зарегистрирован в Министерстве юстиции Республики Казахстан 26 мая 2025 года № 36144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2025 года № 246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 (зарегистрированный в Реестре государственной регистрации нормативных правовых актов под № 10762);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марта 2016 года № 113 "О внесении изменений и дополнения в приказ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 (зарегистрированный в Реестре государственной регистрации нормативных правовых актов под № 13579);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октября 2016 года № 562 "О внесении изменений в приказ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 (зарегистрированный в Реестре государственной регистрации нормативных правовых актов под № 14427);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ноября 2016 года № 585 "О внесении изменений в приказ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 (зарегистрированный в Реестре государственной регистрации нормативных правовых актов под № 14490);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25 июля 2017 года № 452 "О внесении изменений в приказ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 (зарегистрированный в Реестре государственной регистрации нормативных правовых актов под № 15528);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декабря 2018 года № 1112 "О внесении изменений в приказ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 (зарегистрированный в Реестре государственной регистрации нормативных правовых актов под № 18050);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февраля 2019 года № 74 "О внесении изменений в приказ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 (зарегистрированный в Реестре государственной регистрации нормативных правовых актов под № 18288);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30 мая 2019 года № 511 "О внесении изменений и дополнения в приказ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 (зарегистрированный в Реестре государственной регистрации нормативных правовых актов под № 18766);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14 августа 2019 года № 875 "О внесении изменения в приказ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 (зарегистрированный в Реестре государственной регистрации нормативных правовых актов под № 19251);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28 ноября 2019 года № 1295 "О внесении изменения в приказ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 (зарегистрированный в Реестре государственной регистрации нормативных правовых актов под № 19690);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20 января 2020 года № 38 "О внесении изменений в приказ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 (зарегистрированный в Реестре государственной регистрации нормативных правовых актов под № 19911);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20 февраля 2020 года № 178 "О внесении изменения в приказ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 (зарегистрированный в Реестре государственной регистрации нормативных правовых актов под № 20058);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июля 2020 года № 661 "О внесении изменения в приказ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 (зарегистрированный в Реестре государственной регистрации нормативных правовых актов под № 21063);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2020 года № 1256 "О внесении изменения в приказ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 (зарегистрированный в Реестре государственной регистрации нормативных правовых актов под № 22027);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февраля 2021 года № 150 "О внесении изменений в приказ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 (зарегистрированный в Реестре государственной регистрации нормативных правовых актов под № 22262);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июня 2021 года № 540 "О внесении изменений в приказ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 (зарегистрированный в Реестре государственной регистрации нормативных правовых актов под № 23002);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июля 2021 года № 633 "Об утверждении натуральных норм материально-технического обеспечения государственных органов" (зарегистрированный в Реестре государственной регистрации нормативных правовых актов под № 23445).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