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fa36" w14:textId="dcdf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чрезвычайным ситуациям Республики Казахстан от 21 июня 2023 года № 333 "Об утверждении профессионального стандарта "Гражданская оборона"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мая 2025 года № 195. Зарегистрирован в Министерстве юстиции Республики Казахстан 23 мая 2025 года № 36141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июня 2023 года № 333 "Об утверждении профессионального стандарта "Гражданская оборона" (зарегистрирован в Реестре государственной регистрации нормативных правовых актов под № 32864).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