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c69c" w14:textId="1acc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22 мая 2025 года № 275. Зарегистрирован в Министерстве юстиции Республики Казахстан 22 мая 2025 года № 36139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9 сентября 2015 года № 485 "Об утверждении натуральных норм положенности транспортных средств для подведомственных организаций Министерства юстиции Республики Казахстан" (зарегистрирован в Реестре государственной регистрации нормативных правовых актов под № 12051);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7 декабря 2015 года № 612 "Об утверждении натуральных норм обеспечения подведомственных организаций Министерства юстиции Республики Казахстан телефонной связью" (зарегистрирован в Реестре государственной регистрации нормативных правовых актов под № 12409).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праворазъяснения и координации Министерства юстиции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