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d5e" w14:textId="4a0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мая 2025 года № 374. Зарегистрирован в Министерстве юстиции Республики Казахстан 21 мая 2025 года № 36133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17755)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подпунктом 1)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764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управления Министерства внутренних дел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 имени Макана Есбулатова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Информационно- техническое обеспечение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"6В12304 Информационно- техническое обеспечение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Противодействие киберпреступности"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Противодействие киберпреступности""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"8D12302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 имени Баримбека Бейсенова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Шракбека Кабылбаева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Педагогика и психология в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"6В12305 Педагогика и психология в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"6В12306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"6В12306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Командная тактическая войсковой разведки"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"6В12101 Командная тактическая войсковой разведки"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Командная тактическая военной психологии"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"6В12102 Командная тактическая военной психологии"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Командная тактическая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"6В12192 Командная тактическая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Командная тактическая воспитательной и социально-правовой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"6В12193 Командная тактическая воспитательной и социально-правовой работы"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Командная тактическая инженерно-технического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"6В12194 Командная тактическая инженерно-технического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Командная тактическая ракетно-артиллерийского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"6В12195 Командная тактическая ракетно-артиллерийского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Командная тактическая автомобильного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"6В12196 Командная тактическая автомобильного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Командная тактическая тылового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"6В12197 Командная тактическая тылового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Командная тактическая войск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"6В12198 Командная тактическая войск связи"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Воинское обучение и воспитание"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"7М12111 Воинское обучение и воспитание"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