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206a" w14:textId="ba42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мая 2025 года № 14. Зарегистрировано в Министерстве юстиции Республики Казахстан 20 мая 2025 года № 36128</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и дополнение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мая 2025 года № 14</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дополнение</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следующее изменение: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"45. Страховые (перестраховочные) организации соблюдают следующие иные обязательные к соблюдению нормы:</w:t>
      </w:r>
    </w:p>
    <w:bookmarkEnd w:id="12"/>
    <w:bookmarkStart w:name="z20" w:id="13"/>
    <w:p>
      <w:pPr>
        <w:spacing w:after="0"/>
        <w:ind w:left="0"/>
        <w:jc w:val="both"/>
      </w:pPr>
      <w:r>
        <w:rPr>
          <w:rFonts w:ascii="Times New Roman"/>
          <w:b w:val="false"/>
          <w:i w:val="false"/>
          <w:color w:val="000000"/>
          <w:sz w:val="28"/>
        </w:rPr>
        <w:t>
      1) страховые (перестраховочные) организации передают страховые риски в перестрахование страховым (перестраховочным) организациям-резидентам Республики Казахстан только при соблюдении последними норматива достаточности маржи платежеспособности;</w:t>
      </w:r>
    </w:p>
    <w:bookmarkEnd w:id="13"/>
    <w:bookmarkStart w:name="z21" w:id="14"/>
    <w:p>
      <w:pPr>
        <w:spacing w:after="0"/>
        <w:ind w:left="0"/>
        <w:jc w:val="both"/>
      </w:pPr>
      <w:r>
        <w:rPr>
          <w:rFonts w:ascii="Times New Roman"/>
          <w:b w:val="false"/>
          <w:i w:val="false"/>
          <w:color w:val="000000"/>
          <w:sz w:val="28"/>
        </w:rPr>
        <w:t>
      2) сделки РЕПО совершаются автоматическим способом и заключаются на срок не более 30 (тридцати) календарных дней (в торговой системе фондовой биржи).</w:t>
      </w:r>
    </w:p>
    <w:bookmarkEnd w:id="14"/>
    <w:bookmarkStart w:name="z22" w:id="15"/>
    <w:p>
      <w:pPr>
        <w:spacing w:after="0"/>
        <w:ind w:left="0"/>
        <w:jc w:val="both"/>
      </w:pPr>
      <w:r>
        <w:rPr>
          <w:rFonts w:ascii="Times New Roman"/>
          <w:b w:val="false"/>
          <w:i w:val="false"/>
          <w:color w:val="000000"/>
          <w:sz w:val="28"/>
        </w:rPr>
        <w:t>
      3) с 1 апреля 2025 года суммарная балансовая стоимость операций "РЕПО" не превышает 50 (пятидесяти) процентов от суммы общих страховых резервов, с 1 июля 2025 года не превышает 35 (тридцати пяти) процентов от суммы общих страховых резервов.".</w:t>
      </w:r>
    </w:p>
    <w:bookmarkEnd w:id="15"/>
    <w:bookmarkStart w:name="z23"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 и дополнение: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Законом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(далее – Нормативы)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(далее – Закон о банках) и устанавливают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9"/>
    <w:bookmarkStart w:name="z29" w:id="20"/>
    <w:p>
      <w:pPr>
        <w:spacing w:after="0"/>
        <w:ind w:left="0"/>
        <w:jc w:val="both"/>
      </w:pPr>
      <w:r>
        <w:rPr>
          <w:rFonts w:ascii="Times New Roman"/>
          <w:b w:val="false"/>
          <w:i w:val="false"/>
          <w:color w:val="000000"/>
          <w:sz w:val="28"/>
        </w:rPr>
        <w:t xml:space="preserve">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20"/>
    <w:bookmarkStart w:name="z30" w:id="21"/>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bookmarkEnd w:id="21"/>
    <w:bookmarkStart w:name="z31" w:id="22"/>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bookmarkEnd w:id="22"/>
    <w:bookmarkStart w:name="z32" w:id="23"/>
    <w:p>
      <w:pPr>
        <w:spacing w:after="0"/>
        <w:ind w:left="0"/>
        <w:jc w:val="both"/>
      </w:pPr>
      <w:r>
        <w:rPr>
          <w:rFonts w:ascii="Times New Roman"/>
          <w:b w:val="false"/>
          <w:i w:val="false"/>
          <w:color w:val="000000"/>
          <w:sz w:val="28"/>
        </w:rPr>
        <w:t>
      минимальный размер уставного и собственного капиталов банка;</w:t>
      </w:r>
    </w:p>
    <w:bookmarkEnd w:id="23"/>
    <w:bookmarkStart w:name="z33" w:id="24"/>
    <w:p>
      <w:pPr>
        <w:spacing w:after="0"/>
        <w:ind w:left="0"/>
        <w:jc w:val="both"/>
      </w:pPr>
      <w:r>
        <w:rPr>
          <w:rFonts w:ascii="Times New Roman"/>
          <w:b w:val="false"/>
          <w:i w:val="false"/>
          <w:color w:val="000000"/>
          <w:sz w:val="28"/>
        </w:rPr>
        <w:t>
      коэффициент достаточности собственного капитала;</w:t>
      </w:r>
    </w:p>
    <w:bookmarkEnd w:id="24"/>
    <w:bookmarkStart w:name="z34" w:id="25"/>
    <w:p>
      <w:pPr>
        <w:spacing w:after="0"/>
        <w:ind w:left="0"/>
        <w:jc w:val="both"/>
      </w:pPr>
      <w:r>
        <w:rPr>
          <w:rFonts w:ascii="Times New Roman"/>
          <w:b w:val="false"/>
          <w:i w:val="false"/>
          <w:color w:val="000000"/>
          <w:sz w:val="28"/>
        </w:rPr>
        <w:t>
      максимальный размер риска на одного заемщика;</w:t>
      </w:r>
    </w:p>
    <w:bookmarkEnd w:id="25"/>
    <w:bookmarkStart w:name="z35" w:id="26"/>
    <w:p>
      <w:pPr>
        <w:spacing w:after="0"/>
        <w:ind w:left="0"/>
        <w:jc w:val="both"/>
      </w:pPr>
      <w:r>
        <w:rPr>
          <w:rFonts w:ascii="Times New Roman"/>
          <w:b w:val="false"/>
          <w:i w:val="false"/>
          <w:color w:val="000000"/>
          <w:sz w:val="28"/>
        </w:rPr>
        <w:t>
      коэффициенты ликвидности;</w:t>
      </w:r>
    </w:p>
    <w:bookmarkEnd w:id="26"/>
    <w:bookmarkStart w:name="z36" w:id="27"/>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bookmarkEnd w:id="27"/>
    <w:bookmarkStart w:name="z37" w:id="28"/>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bookmarkEnd w:id="28"/>
    <w:bookmarkStart w:name="z38" w:id="29"/>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End w:id="29"/>
    <w:bookmarkStart w:name="z39" w:id="30"/>
    <w:p>
      <w:pPr>
        <w:spacing w:after="0"/>
        <w:ind w:left="0"/>
        <w:jc w:val="both"/>
      </w:pPr>
      <w:r>
        <w:rPr>
          <w:rFonts w:ascii="Times New Roman"/>
          <w:b w:val="false"/>
          <w:i w:val="false"/>
          <w:color w:val="000000"/>
          <w:sz w:val="28"/>
        </w:rPr>
        <w:t>
      коэффициент долговой нагрузки заемщика банка;</w:t>
      </w:r>
    </w:p>
    <w:bookmarkEnd w:id="30"/>
    <w:bookmarkStart w:name="z40" w:id="31"/>
    <w:p>
      <w:pPr>
        <w:spacing w:after="0"/>
        <w:ind w:left="0"/>
        <w:jc w:val="both"/>
      </w:pPr>
      <w:r>
        <w:rPr>
          <w:rFonts w:ascii="Times New Roman"/>
          <w:b w:val="false"/>
          <w:i w:val="false"/>
          <w:color w:val="000000"/>
          <w:sz w:val="28"/>
        </w:rPr>
        <w:t>
      коэффициент долга к доходу заемщика банка.";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xml:space="preserve">
      "19.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w:t>
      </w:r>
      <w:r>
        <w:rPr>
          <w:rFonts w:ascii="Times New Roman"/>
          <w:b w:val="false"/>
          <w:i w:val="false"/>
          <w:color w:val="000000"/>
          <w:sz w:val="28"/>
        </w:rPr>
        <w:t>приложению 5-1</w:t>
      </w:r>
      <w:r>
        <w:rPr>
          <w:rFonts w:ascii="Times New Roman"/>
          <w:b w:val="false"/>
          <w:i w:val="false"/>
          <w:color w:val="000000"/>
          <w:sz w:val="28"/>
        </w:rPr>
        <w:t xml:space="preserve"> к Нормативам и Таблицей условных и возможных обязательств банка, взвешенных по степени кредитного риска, согласно приложению 6 к Нормативам. Расчет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осуществляется по беззалоговым потребительским займам, выданным после 1 января 2020 года.</w:t>
      </w:r>
    </w:p>
    <w:bookmarkEnd w:id="32"/>
    <w:bookmarkStart w:name="z43" w:id="33"/>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МСФО.</w:t>
      </w:r>
    </w:p>
    <w:bookmarkEnd w:id="33"/>
    <w:bookmarkStart w:name="z44" w:id="34"/>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по которому банк несет кредитные риски.</w:t>
      </w:r>
    </w:p>
    <w:bookmarkEnd w:id="34"/>
    <w:bookmarkStart w:name="z45" w:id="35"/>
    <w:p>
      <w:pPr>
        <w:spacing w:after="0"/>
        <w:ind w:left="0"/>
        <w:jc w:val="both"/>
      </w:pPr>
      <w:r>
        <w:rPr>
          <w:rFonts w:ascii="Times New Roman"/>
          <w:b w:val="false"/>
          <w:i w:val="false"/>
          <w:color w:val="000000"/>
          <w:sz w:val="28"/>
        </w:rPr>
        <w:t xml:space="preserve">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35"/>
    <w:bookmarkStart w:name="z46" w:id="36"/>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36"/>
    <w:bookmarkStart w:name="z47" w:id="37"/>
    <w:p>
      <w:pPr>
        <w:spacing w:after="0"/>
        <w:ind w:left="0"/>
        <w:jc w:val="both"/>
      </w:pPr>
      <w:r>
        <w:rPr>
          <w:rFonts w:ascii="Times New Roman"/>
          <w:b w:val="false"/>
          <w:i w:val="false"/>
          <w:color w:val="000000"/>
          <w:sz w:val="28"/>
        </w:rPr>
        <w:t xml:space="preserve">
      Спот сделки по ценным бумагам, расчет по которым осуществляются по принципу "поставка против платежа" и (или) спот сделки на валютном рынке с иностранной валютой, расчет по которым осуществляются по принципу "платеж против платежа" в том числе с участием центрального контрагента, включаются в расчет условных и возможных обязательств, взвешенных с учетом кредитного риска, или в расчет активов, взвешенных с учетом кредитного риска (при учете сделок спот на балансовых счетах), в случае если такие платежи не проведены в течение пяти рабочих дней после даты расчета, путем умножения положительной разницы между требованиями и обязательствами на коэффициент кредитного риска, указанный в Таблице коэффициент кредитного риска по спот сделкам согласно приложению 7-1 к Нормативам. </w:t>
      </w:r>
    </w:p>
    <w:bookmarkEnd w:id="37"/>
    <w:bookmarkStart w:name="z48" w:id="38"/>
    <w:p>
      <w:pPr>
        <w:spacing w:after="0"/>
        <w:ind w:left="0"/>
        <w:jc w:val="both"/>
      </w:pPr>
      <w:r>
        <w:rPr>
          <w:rFonts w:ascii="Times New Roman"/>
          <w:b w:val="false"/>
          <w:i w:val="false"/>
          <w:color w:val="000000"/>
          <w:sz w:val="28"/>
        </w:rPr>
        <w:t xml:space="preserve">
      Спот сделки по ценным бумагам, расчет по которым осуществляются не по принципу "поставка против платежа" и (или) спот сделки на валютном рынке с иностранной валютой, расчет по которым осуществляются не по принципу "платеж против платежа", включаются в расчет условных и возможных обязательств, взвешенных с учетом кредитного риска, или в расчет активов, взвешенных с учетом кредитного риска (при учете сделок спот на балансовых счетах), в случае если банк совершил первую часть сделки, но вторая часть сделки не была завершена к концу рабочего дня контрагента в котором она была заключена, в размере требования с учетом неттинга (при наличии соглашения с контрагентом о неттинге), взвешенного по степени риска, соответствующей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38"/>
    <w:bookmarkStart w:name="z49" w:id="39"/>
    <w:p>
      <w:pPr>
        <w:spacing w:after="0"/>
        <w:ind w:left="0"/>
        <w:jc w:val="both"/>
      </w:pPr>
      <w:r>
        <w:rPr>
          <w:rFonts w:ascii="Times New Roman"/>
          <w:b w:val="false"/>
          <w:i w:val="false"/>
          <w:color w:val="000000"/>
          <w:sz w:val="28"/>
        </w:rPr>
        <w:t>
      В отношении вышеуказанных спот сделок, по которым не нарушены требования по крайним срокам даты расчета, степень кредитного риска равна 0 (нулю).</w:t>
      </w:r>
    </w:p>
    <w:bookmarkEnd w:id="39"/>
    <w:bookmarkStart w:name="z50" w:id="40"/>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40"/>
    <w:bookmarkStart w:name="z51" w:id="41"/>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41"/>
    <w:bookmarkStart w:name="z52" w:id="42"/>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42"/>
    <w:bookmarkStart w:name="z53" w:id="43"/>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43"/>
    <w:bookmarkStart w:name="z54" w:id="44"/>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44"/>
    <w:bookmarkStart w:name="z55" w:id="45"/>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bookmarkEnd w:id="45"/>
    <w:bookmarkStart w:name="z56" w:id="46"/>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Нормативов.</w:t>
      </w:r>
    </w:p>
    <w:bookmarkEnd w:id="46"/>
    <w:bookmarkStart w:name="z57" w:id="47"/>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35</w:t>
      </w:r>
      <w:r>
        <w:rPr>
          <w:rFonts w:ascii="Times New Roman"/>
          <w:b w:val="false"/>
          <w:i w:val="false"/>
          <w:color w:val="000000"/>
          <w:sz w:val="28"/>
        </w:rPr>
        <w:t xml:space="preserve"> Нормативов.</w:t>
      </w:r>
    </w:p>
    <w:bookmarkEnd w:id="47"/>
    <w:bookmarkStart w:name="z58" w:id="48"/>
    <w:p>
      <w:pPr>
        <w:spacing w:after="0"/>
        <w:ind w:left="0"/>
        <w:jc w:val="both"/>
      </w:pP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p>
    <w:bookmarkEnd w:id="48"/>
    <w:bookmarkStart w:name="z59" w:id="49"/>
    <w:p>
      <w:pPr>
        <w:spacing w:after="0"/>
        <w:ind w:left="0"/>
        <w:jc w:val="both"/>
      </w:pPr>
      <w:r>
        <w:rPr>
          <w:rFonts w:ascii="Times New Roman"/>
          <w:b w:val="false"/>
          <w:i w:val="false"/>
          <w:color w:val="000000"/>
          <w:sz w:val="28"/>
        </w:rPr>
        <w:t xml:space="preserve">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системно значимого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1" w:id="50"/>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50"/>
    <w:bookmarkStart w:name="z62" w:id="51"/>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51"/>
    <w:bookmarkStart w:name="z63" w:id="52"/>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bookmarkEnd w:id="52"/>
    <w:bookmarkStart w:name="z64" w:id="53"/>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53"/>
    <w:bookmarkStart w:name="z65" w:id="54"/>
    <w:p>
      <w:pPr>
        <w:spacing w:after="0"/>
        <w:ind w:left="0"/>
        <w:jc w:val="both"/>
      </w:pPr>
      <w:r>
        <w:rPr>
          <w:rFonts w:ascii="Times New Roman"/>
          <w:b w:val="false"/>
          <w:i w:val="false"/>
          <w:color w:val="000000"/>
          <w:sz w:val="28"/>
        </w:rPr>
        <w:t>
      4) позиций секьюритизации;</w:t>
      </w:r>
    </w:p>
    <w:bookmarkEnd w:id="54"/>
    <w:bookmarkStart w:name="z66" w:id="55"/>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55"/>
    <w:bookmarkStart w:name="z67" w:id="56"/>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bookmarkEnd w:id="56"/>
    <w:bookmarkStart w:name="z68" w:id="57"/>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57"/>
    <w:bookmarkStart w:name="z69" w:id="58"/>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58"/>
    <w:bookmarkStart w:name="z70" w:id="59"/>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59"/>
    <w:bookmarkStart w:name="z71" w:id="60"/>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60"/>
    <w:bookmarkStart w:name="z72" w:id="61"/>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61"/>
    <w:bookmarkStart w:name="z73" w:id="62"/>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62"/>
    <w:bookmarkStart w:name="z74" w:id="63"/>
    <w:p>
      <w:pPr>
        <w:spacing w:after="0"/>
        <w:ind w:left="0"/>
        <w:jc w:val="both"/>
      </w:pPr>
      <w:r>
        <w:rPr>
          <w:rFonts w:ascii="Times New Roman"/>
          <w:b w:val="false"/>
          <w:i w:val="false"/>
          <w:color w:val="000000"/>
          <w:sz w:val="28"/>
        </w:rPr>
        <w:t>
      Cпот сделки по ценным бумагам, расчет по которым осуществляется по принципу "поставка против платежа", и (или) спот сделки на валютном рынке с иностранной валютой, расчет по которым осуществляется по принципу "платеж против платежа", в том числе с участием центрального контрагента, включаются в расчет риска на одного заемщика, в случае если платежи не произведены в течение пяти рабочих дней после даты расчета.</w:t>
      </w:r>
    </w:p>
    <w:bookmarkEnd w:id="63"/>
    <w:bookmarkStart w:name="z75" w:id="64"/>
    <w:p>
      <w:pPr>
        <w:spacing w:after="0"/>
        <w:ind w:left="0"/>
        <w:jc w:val="both"/>
      </w:pPr>
      <w:r>
        <w:rPr>
          <w:rFonts w:ascii="Times New Roman"/>
          <w:b w:val="false"/>
          <w:i w:val="false"/>
          <w:color w:val="000000"/>
          <w:sz w:val="28"/>
        </w:rPr>
        <w:t>
      Cпот сделки по ценным бумагам, расчет по которым осуществляется не по принципу "поставка против платежа", и (или) спот сделки на валютном рынке с иностранной валютой, расчет по которым осуществляется не по принципу "платеж против платежа", включаются в расчет риска на одного заемщика, в случае если банк совершил первую часть сделки, но вторая часть сделки не была завершена к концу рабочего дня контрагента, в котором она была заключена, в размере требования с учетом неттинга (при наличии соглашения с контрагентом о неттинге).</w:t>
      </w:r>
    </w:p>
    <w:bookmarkEnd w:id="64"/>
    <w:bookmarkStart w:name="z76" w:id="65"/>
    <w:p>
      <w:pPr>
        <w:spacing w:after="0"/>
        <w:ind w:left="0"/>
        <w:jc w:val="both"/>
      </w:pPr>
      <w:r>
        <w:rPr>
          <w:rFonts w:ascii="Times New Roman"/>
          <w:b w:val="false"/>
          <w:i w:val="false"/>
          <w:color w:val="000000"/>
          <w:sz w:val="28"/>
        </w:rPr>
        <w:t xml:space="preserve">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65"/>
    <w:bookmarkStart w:name="z77" w:id="66"/>
    <w:p>
      <w:pPr>
        <w:spacing w:after="0"/>
        <w:ind w:left="0"/>
        <w:jc w:val="both"/>
      </w:pPr>
      <w:r>
        <w:rPr>
          <w:rFonts w:ascii="Times New Roman"/>
          <w:b w:val="false"/>
          <w:i w:val="false"/>
          <w:color w:val="000000"/>
          <w:sz w:val="28"/>
        </w:rPr>
        <w:t>
      7) требований по металлическим счетам;</w:t>
      </w:r>
    </w:p>
    <w:bookmarkEnd w:id="66"/>
    <w:bookmarkStart w:name="z78" w:id="67"/>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67"/>
    <w:bookmarkStart w:name="z79" w:id="68"/>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68"/>
    <w:bookmarkStart w:name="z80" w:id="69"/>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69"/>
    <w:bookmarkStart w:name="z81" w:id="70"/>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70"/>
    <w:bookmarkStart w:name="z82" w:id="71"/>
    <w:p>
      <w:pPr>
        <w:spacing w:after="0"/>
        <w:ind w:left="0"/>
        <w:jc w:val="both"/>
      </w:pPr>
      <w:r>
        <w:rPr>
          <w:rFonts w:ascii="Times New Roman"/>
          <w:b w:val="false"/>
          <w:i w:val="false"/>
          <w:color w:val="000000"/>
          <w:sz w:val="28"/>
        </w:rPr>
        <w:t>
      аффинированных драгоценных металлов;</w:t>
      </w:r>
    </w:p>
    <w:bookmarkEnd w:id="71"/>
    <w:bookmarkStart w:name="z83" w:id="72"/>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72"/>
    <w:bookmarkStart w:name="z84" w:id="73"/>
    <w:p>
      <w:pPr>
        <w:spacing w:after="0"/>
        <w:ind w:left="0"/>
        <w:jc w:val="both"/>
      </w:pPr>
      <w:r>
        <w:rPr>
          <w:rFonts w:ascii="Times New Roman"/>
          <w:b w:val="false"/>
          <w:i w:val="false"/>
          <w:color w:val="000000"/>
          <w:sz w:val="28"/>
        </w:rPr>
        <w:t>
      гарантий Правительства Республики Казахстан;</w:t>
      </w:r>
    </w:p>
    <w:bookmarkEnd w:id="73"/>
    <w:bookmarkStart w:name="z85" w:id="74"/>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74"/>
    <w:bookmarkStart w:name="z86" w:id="75"/>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75"/>
    <w:bookmarkStart w:name="z87" w:id="76"/>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76"/>
    <w:bookmarkStart w:name="z88" w:id="77"/>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77"/>
    <w:bookmarkStart w:name="z89" w:id="78"/>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Экспортно-кредитным агентством Казахстана, имеющим государственную гарантию по поддержке экспорта.</w:t>
      </w:r>
    </w:p>
    <w:bookmarkEnd w:id="78"/>
    <w:bookmarkStart w:name="z90" w:id="79"/>
    <w:p>
      <w:pPr>
        <w:spacing w:after="0"/>
        <w:ind w:left="0"/>
        <w:jc w:val="both"/>
      </w:pPr>
      <w:r>
        <w:rPr>
          <w:rFonts w:ascii="Times New Roman"/>
          <w:b w:val="false"/>
          <w:i w:val="false"/>
          <w:color w:val="000000"/>
          <w:sz w:val="28"/>
        </w:rPr>
        <w:t>
      В расчет риска на одного заемщика не включаются:</w:t>
      </w:r>
    </w:p>
    <w:bookmarkEnd w:id="79"/>
    <w:bookmarkStart w:name="z91" w:id="80"/>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80"/>
    <w:bookmarkStart w:name="z92" w:id="81"/>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81"/>
    <w:bookmarkStart w:name="z93" w:id="82"/>
    <w:p>
      <w:pPr>
        <w:spacing w:after="0"/>
        <w:ind w:left="0"/>
        <w:jc w:val="both"/>
      </w:pPr>
      <w:r>
        <w:rPr>
          <w:rFonts w:ascii="Times New Roman"/>
          <w:b w:val="false"/>
          <w:i w:val="false"/>
          <w:color w:val="000000"/>
          <w:sz w:val="28"/>
        </w:rPr>
        <w:t>
      требования банка к дочерней организации;</w:t>
      </w:r>
    </w:p>
    <w:bookmarkEnd w:id="82"/>
    <w:bookmarkStart w:name="z94" w:id="83"/>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83"/>
    <w:bookmarkStart w:name="z95" w:id="84"/>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84"/>
    <w:bookmarkStart w:name="z96" w:id="85"/>
    <w:p>
      <w:pPr>
        <w:spacing w:after="0"/>
        <w:ind w:left="0"/>
        <w:jc w:val="both"/>
      </w:pPr>
      <w:r>
        <w:rPr>
          <w:rFonts w:ascii="Times New Roman"/>
          <w:b w:val="false"/>
          <w:i w:val="false"/>
          <w:color w:val="000000"/>
          <w:sz w:val="28"/>
        </w:rPr>
        <w:t xml:space="preserve">
      дополнить приложением 7-1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и дополнение (далее – Перечень).</w:t>
      </w:r>
    </w:p>
    <w:bookmarkEnd w:id="85"/>
    <w:bookmarkStart w:name="z97" w:id="8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следующие изменения: </w:t>
      </w:r>
    </w:p>
    <w:bookmarkEnd w:id="86"/>
    <w:bookmarkStart w:name="z98"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утвержденных указанным постановлением: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100"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утвержденной указанным постановлением: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02" w:id="89"/>
    <w:p>
      <w:pPr>
        <w:spacing w:after="0"/>
        <w:ind w:left="0"/>
        <w:jc w:val="both"/>
      </w:pPr>
      <w:r>
        <w:rPr>
          <w:rFonts w:ascii="Times New Roman"/>
          <w:b w:val="false"/>
          <w:i w:val="false"/>
          <w:color w:val="000000"/>
          <w:sz w:val="28"/>
        </w:rPr>
        <w:t xml:space="preserve">
      "6. В расчет высоколиквидных активов управляющего инвестиционным портфелем включаются активы, указанные в следующих строках Таблицы расчета значений пруденциальных нормативов управляющего инвестиционным портфелем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утвержденным настоящим постановлением (далее - Правила), в соответствующих объемах: 1.1, 1.2, 1.4, 1.5, 1.6, 1.7, 1.8, 1.9, 1.10, 1.12, 1.13, 2.1, 2.2, 2.3, 2.4, 2.8, 2.10, 2.11, 2.14, 3.1, 3.2, 3.5, 4.4, 5.1, 5.2, 5.3, 5.4 (за исключением ценных бумаг, являющимися предметом операций репо).</w:t>
      </w:r>
    </w:p>
    <w:bookmarkEnd w:id="89"/>
    <w:bookmarkStart w:name="z103" w:id="90"/>
    <w:p>
      <w:pPr>
        <w:spacing w:after="0"/>
        <w:ind w:left="0"/>
        <w:jc w:val="both"/>
      </w:pPr>
      <w:r>
        <w:rPr>
          <w:rFonts w:ascii="Times New Roman"/>
          <w:b w:val="false"/>
          <w:i w:val="false"/>
          <w:color w:val="000000"/>
          <w:sz w:val="28"/>
        </w:rPr>
        <w:t>
      В качестве ликвидных активов управляющего инвестиционным портфелем признаются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в соответствующих объемах: 1.3, 1.11, 2.5, 2.6, 2.7, 2.9, 2.12, 2.13, 2.15, 2.16, 3.3, 3.4, 3.6, 3.7, 4.1, 4.2, 4.3, 4.5 (за исключением ценных бумаг, являющимися предметом операций репо).</w:t>
      </w:r>
    </w:p>
    <w:bookmarkEnd w:id="90"/>
    <w:bookmarkStart w:name="z104" w:id="91"/>
    <w:p>
      <w:pPr>
        <w:spacing w:after="0"/>
        <w:ind w:left="0"/>
        <w:jc w:val="both"/>
      </w:pPr>
      <w:r>
        <w:rPr>
          <w:rFonts w:ascii="Times New Roman"/>
          <w:b w:val="false"/>
          <w:i w:val="false"/>
          <w:color w:val="000000"/>
          <w:sz w:val="28"/>
        </w:rPr>
        <w:t>
      Управляющий инвестиционным портфелем соблюдает норматив диверсификации, при котором объем инвестиций в одного эмитента и его аффилированных лиц составляет не более 20 % от совокупных ликвидных активов управляющего инвестиционным портфелем.</w:t>
      </w:r>
    </w:p>
    <w:bookmarkEnd w:id="91"/>
    <w:bookmarkStart w:name="z105" w:id="92"/>
    <w:p>
      <w:pPr>
        <w:spacing w:after="0"/>
        <w:ind w:left="0"/>
        <w:jc w:val="both"/>
      </w:pPr>
      <w:r>
        <w:rPr>
          <w:rFonts w:ascii="Times New Roman"/>
          <w:b w:val="false"/>
          <w:i w:val="false"/>
          <w:color w:val="000000"/>
          <w:sz w:val="28"/>
        </w:rPr>
        <w:t>
      Норма, установленная частью третьей настоящего пункта Методики, не распространяется в отношении государственных ценных бумаг Республики Казахстан, а также на ценные бумаги являющихся предметом операции "обратного репо", заключенной с участием центрального контрагента.</w:t>
      </w:r>
    </w:p>
    <w:bookmarkEnd w:id="92"/>
    <w:bookmarkStart w:name="z106" w:id="93"/>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93"/>
    <w:bookmarkStart w:name="z107" w:id="94"/>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94"/>
    <w:bookmarkStart w:name="z108" w:id="95"/>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Таблице расчета значений пруденциальных нормативов управляющего инвестиционным портфелем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95"/>
    <w:bookmarkStart w:name="z109" w:id="96"/>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управляющего инвестиционным портфелем в полном объеме;</w:t>
      </w:r>
    </w:p>
    <w:bookmarkEnd w:id="96"/>
    <w:bookmarkStart w:name="z110" w:id="97"/>
    <w:p>
      <w:pPr>
        <w:spacing w:after="0"/>
        <w:ind w:left="0"/>
        <w:jc w:val="both"/>
      </w:pPr>
      <w:r>
        <w:rPr>
          <w:rFonts w:ascii="Times New Roman"/>
          <w:b w:val="false"/>
          <w:i w:val="false"/>
          <w:color w:val="000000"/>
          <w:sz w:val="28"/>
        </w:rPr>
        <w:t>
      Ценные бумаги, являющиеся предметом операций репо включаются в расчет ликвидных активов управляющего инвестиционным портфелем, в размере 70 % от совокупного объема ценных бумаг являющихся предметом операций репо;</w:t>
      </w:r>
    </w:p>
    <w:bookmarkEnd w:id="97"/>
    <w:bookmarkStart w:name="z111" w:id="98"/>
    <w:p>
      <w:pPr>
        <w:spacing w:after="0"/>
        <w:ind w:left="0"/>
        <w:jc w:val="both"/>
      </w:pPr>
      <w:r>
        <w:rPr>
          <w:rFonts w:ascii="Times New Roman"/>
          <w:b w:val="false"/>
          <w:i w:val="false"/>
          <w:color w:val="000000"/>
          <w:sz w:val="28"/>
        </w:rPr>
        <w:t>
      Государственные ценные бумаги со сроком до погашения более 1 (одного) года на расчетную дату, являющиеся предметом операций репо включаются в расчет ликвидных активов управляющего инвестиционным портфелем в размере 85 % от совокупного объема государственных ценных бумаг со сроком до погашения более 1 (одного) года на расчетную дату являющихся предметом операций репо;</w:t>
      </w:r>
    </w:p>
    <w:bookmarkEnd w:id="98"/>
    <w:bookmarkStart w:name="z112" w:id="99"/>
    <w:p>
      <w:pPr>
        <w:spacing w:after="0"/>
        <w:ind w:left="0"/>
        <w:jc w:val="both"/>
      </w:pPr>
      <w:r>
        <w:rPr>
          <w:rFonts w:ascii="Times New Roman"/>
          <w:b w:val="false"/>
          <w:i w:val="false"/>
          <w:color w:val="000000"/>
          <w:sz w:val="28"/>
        </w:rPr>
        <w:t>
      Государственные ценные бумаги со сроком до погашения до 1 (одного) года на расчетную дату, являющиеся предметом операций репо включаются в расчет ликвидных активов управляющего инвестиционным портфелем в размере 95 % от совокупного объема государственных ценных бумаг со сроком до погашения до 1 (одного) года на расчетную дату являющихся предметом операций репо.</w:t>
      </w:r>
    </w:p>
    <w:bookmarkEnd w:id="99"/>
    <w:bookmarkStart w:name="z113" w:id="100"/>
    <w:p>
      <w:pPr>
        <w:spacing w:after="0"/>
        <w:ind w:left="0"/>
        <w:jc w:val="both"/>
      </w:pPr>
      <w:r>
        <w:rPr>
          <w:rFonts w:ascii="Times New Roman"/>
          <w:b w:val="false"/>
          <w:i w:val="false"/>
          <w:color w:val="000000"/>
          <w:sz w:val="28"/>
        </w:rPr>
        <w:t>
      Ценные бумаги, являющиеся предметом операций репо отражаются в строках 6.3, 6.4, 6.5 Таблицы расчета значений пруденциальных нормативов управляющего инвестиционным портфелем согласно приложению к Правилам.</w:t>
      </w:r>
    </w:p>
    <w:bookmarkEnd w:id="100"/>
    <w:bookmarkStart w:name="z114" w:id="10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01"/>
    <w:bookmarkStart w:name="z115" w:id="10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следующие изменения:</w:t>
      </w:r>
    </w:p>
    <w:bookmarkEnd w:id="102"/>
    <w:bookmarkStart w:name="z116"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118"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утвержденной указанным постановлением: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20" w:id="105"/>
    <w:p>
      <w:pPr>
        <w:spacing w:after="0"/>
        <w:ind w:left="0"/>
        <w:jc w:val="both"/>
      </w:pPr>
      <w:r>
        <w:rPr>
          <w:rFonts w:ascii="Times New Roman"/>
          <w:b w:val="false"/>
          <w:i w:val="false"/>
          <w:color w:val="000000"/>
          <w:sz w:val="28"/>
        </w:rPr>
        <w:t xml:space="preserve">
      "6. В расчет высоколиквидных активов брокера и (или) дилера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утвержденным настоящим постановлением (далее - Правила), в соответствующих объемах: 1.1, 1.2, 1.4, 1.5, 1.6, 1.7, 1.8, 1.9, 1.10, 1.12, 1.13, 2.1, 2.2, 2.3, 2.4, 2.8, 2.10, 2.11, 2.14, 3.1, 3.2, 3.5, 4.4, 5.1, 5.2, 5.3, 5.4. (за исключением ценных бумаг, являющимися предметом операций репо).</w:t>
      </w:r>
    </w:p>
    <w:bookmarkEnd w:id="105"/>
    <w:bookmarkStart w:name="z121" w:id="106"/>
    <w:p>
      <w:pPr>
        <w:spacing w:after="0"/>
        <w:ind w:left="0"/>
        <w:jc w:val="both"/>
      </w:pPr>
      <w:r>
        <w:rPr>
          <w:rFonts w:ascii="Times New Roman"/>
          <w:b w:val="false"/>
          <w:i w:val="false"/>
          <w:color w:val="000000"/>
          <w:sz w:val="28"/>
        </w:rPr>
        <w:t xml:space="preserve">
      В качестве ликвидных активов брокера и (или) дилера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в соответствующих объемах: 1.3, 1.11, 2.5, 2.6, 2.7, 2.9, 2.12, 2.13, 2.15, 2.16, 3.3, 3.4, 3.6, 3.7, 4.1, 4.2, 4.3, 4.5 (за исключением ценных бумаг, являющимися предметом операций репо). </w:t>
      </w:r>
    </w:p>
    <w:bookmarkEnd w:id="106"/>
    <w:bookmarkStart w:name="z122" w:id="107"/>
    <w:p>
      <w:pPr>
        <w:spacing w:after="0"/>
        <w:ind w:left="0"/>
        <w:jc w:val="both"/>
      </w:pPr>
      <w:r>
        <w:rPr>
          <w:rFonts w:ascii="Times New Roman"/>
          <w:b w:val="false"/>
          <w:i w:val="false"/>
          <w:color w:val="000000"/>
          <w:sz w:val="28"/>
        </w:rPr>
        <w:t>
      Брокер и (или) дилер соблюдает норматив диверсификации, при котором объем инвестиций в одного эмитента и его аффилированных лиц составляет не более 20 % от совокупных ликвидных активов брокера и (или) дилера.</w:t>
      </w:r>
    </w:p>
    <w:bookmarkEnd w:id="107"/>
    <w:bookmarkStart w:name="z123" w:id="108"/>
    <w:p>
      <w:pPr>
        <w:spacing w:after="0"/>
        <w:ind w:left="0"/>
        <w:jc w:val="both"/>
      </w:pPr>
      <w:r>
        <w:rPr>
          <w:rFonts w:ascii="Times New Roman"/>
          <w:b w:val="false"/>
          <w:i w:val="false"/>
          <w:color w:val="000000"/>
          <w:sz w:val="28"/>
        </w:rPr>
        <w:t>
      Норма, установленная частью третьей настоящего пункта Методики, не распространяется в отношении государственных ценных бумаг Республики Казахстан, а также на ценные бумаги являющихся предметом операции "обратного репо", заключенной с участием центрального контрагента.</w:t>
      </w:r>
    </w:p>
    <w:bookmarkEnd w:id="108"/>
    <w:bookmarkStart w:name="z124" w:id="109"/>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109"/>
    <w:bookmarkStart w:name="z125" w:id="110"/>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110"/>
    <w:bookmarkStart w:name="z126" w:id="111"/>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ликвидных активов брокера и (или) дилера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(за исключением ценных бумаг, являющихся предметом операции "обратного репо", заключенной с участием центрального контрагента).</w:t>
      </w:r>
    </w:p>
    <w:bookmarkEnd w:id="111"/>
    <w:bookmarkStart w:name="z127" w:id="112"/>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брокера и (или) дилера в полном объеме;</w:t>
      </w:r>
    </w:p>
    <w:bookmarkEnd w:id="112"/>
    <w:bookmarkStart w:name="z128" w:id="113"/>
    <w:p>
      <w:pPr>
        <w:spacing w:after="0"/>
        <w:ind w:left="0"/>
        <w:jc w:val="both"/>
      </w:pPr>
      <w:r>
        <w:rPr>
          <w:rFonts w:ascii="Times New Roman"/>
          <w:b w:val="false"/>
          <w:i w:val="false"/>
          <w:color w:val="000000"/>
          <w:sz w:val="28"/>
        </w:rPr>
        <w:t>
      Ценные бумаги, являющиеся предметом операций репо, включаются в расчет ликвидных активов брокера и (или) дилера, в размере 70 % от совокупного объема ценных бумаг являющихся предметом операций репо;</w:t>
      </w:r>
    </w:p>
    <w:bookmarkEnd w:id="113"/>
    <w:bookmarkStart w:name="z129" w:id="114"/>
    <w:p>
      <w:pPr>
        <w:spacing w:after="0"/>
        <w:ind w:left="0"/>
        <w:jc w:val="both"/>
      </w:pPr>
      <w:r>
        <w:rPr>
          <w:rFonts w:ascii="Times New Roman"/>
          <w:b w:val="false"/>
          <w:i w:val="false"/>
          <w:color w:val="000000"/>
          <w:sz w:val="28"/>
        </w:rPr>
        <w:t>
      Государственные ценные бумаги со сроком до погашения более 1 (одного) года на расчетную дату, являющиеся предметом операций репо включаются в расчет ликвидных активов брокера и (или) дилера в размере 85 % от совокупного объема государственных ценных бумаг со сроком до погашения более 1 (одного) года на расчетную дату являющихся предметом операций репо;</w:t>
      </w:r>
    </w:p>
    <w:bookmarkEnd w:id="114"/>
    <w:bookmarkStart w:name="z130" w:id="115"/>
    <w:p>
      <w:pPr>
        <w:spacing w:after="0"/>
        <w:ind w:left="0"/>
        <w:jc w:val="both"/>
      </w:pPr>
      <w:r>
        <w:rPr>
          <w:rFonts w:ascii="Times New Roman"/>
          <w:b w:val="false"/>
          <w:i w:val="false"/>
          <w:color w:val="000000"/>
          <w:sz w:val="28"/>
        </w:rPr>
        <w:t>
      Государственные ценные бумаги со сроком до погашения до 1 (одного) года на расчетную дату, являющиеся предметом операций репо включаются в расчет ликвидных активов брокера и (или) дилера в размере 95 % от совокупного объема государственных ценных бумаг со сроком до погашения до 1 (одного) года на расчетную дату являющихся предметом операций репо.</w:t>
      </w:r>
    </w:p>
    <w:bookmarkEnd w:id="115"/>
    <w:bookmarkStart w:name="z131" w:id="116"/>
    <w:p>
      <w:pPr>
        <w:spacing w:after="0"/>
        <w:ind w:left="0"/>
        <w:jc w:val="both"/>
      </w:pPr>
      <w:r>
        <w:rPr>
          <w:rFonts w:ascii="Times New Roman"/>
          <w:b w:val="false"/>
          <w:i w:val="false"/>
          <w:color w:val="000000"/>
          <w:sz w:val="28"/>
        </w:rPr>
        <w:t>
      Ценные бумаги, являющиеся предметом операций репо отражаются в строках 6.3, 6.4, 6.5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w:t>
      </w:r>
    </w:p>
    <w:bookmarkEnd w:id="116"/>
    <w:bookmarkStart w:name="z132" w:id="117"/>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34" w:id="118"/>
    <w:p>
      <w:pPr>
        <w:spacing w:after="0"/>
        <w:ind w:left="0"/>
        <w:jc w:val="both"/>
      </w:pPr>
      <w:r>
        <w:rPr>
          <w:rFonts w:ascii="Times New Roman"/>
          <w:b w:val="false"/>
          <w:i w:val="false"/>
          <w:color w:val="000000"/>
          <w:sz w:val="28"/>
        </w:rPr>
        <w:t>
      "17. В расчет высоколиквидных активов УИП1 или УИП2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1.1, 1.2, 1.4, 1.5, 1.6, 1.7, 1.8, 1.9, 1.10, 1.12, 1.13, 2.1, 2.2, 2.3, 2.4, 2.8, 2.10, 2.11, 2.14, 3.1, 3.2, 3.5, 4.4, 5.1, 5.2, 5.3, 5.4 (за исключением ценных бумаг являющихся предметом операций репо).</w:t>
      </w:r>
    </w:p>
    <w:bookmarkEnd w:id="118"/>
    <w:bookmarkStart w:name="z135" w:id="119"/>
    <w:p>
      <w:pPr>
        <w:spacing w:after="0"/>
        <w:ind w:left="0"/>
        <w:jc w:val="both"/>
      </w:pPr>
      <w:r>
        <w:rPr>
          <w:rFonts w:ascii="Times New Roman"/>
          <w:b w:val="false"/>
          <w:i w:val="false"/>
          <w:color w:val="000000"/>
          <w:sz w:val="28"/>
        </w:rPr>
        <w:t xml:space="preserve">
      В качестве ликвидных активов УИП1 или УИП2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в соответствующих объемах: 1.3, 1.11, 2.5, 2.6, 2.7, 2.9, 2.12, 2.13, 2.15, 2.16, 3.3, 3.4, 3.6, 3.7, 4.1, 4.2, 4.3, 4.5 (за исключением ценных бумаг, являющимися предметом операций репо).</w:t>
      </w:r>
    </w:p>
    <w:bookmarkEnd w:id="119"/>
    <w:bookmarkStart w:name="z136" w:id="120"/>
    <w:p>
      <w:pPr>
        <w:spacing w:after="0"/>
        <w:ind w:left="0"/>
        <w:jc w:val="both"/>
      </w:pPr>
      <w:r>
        <w:rPr>
          <w:rFonts w:ascii="Times New Roman"/>
          <w:b w:val="false"/>
          <w:i w:val="false"/>
          <w:color w:val="000000"/>
          <w:sz w:val="28"/>
        </w:rPr>
        <w:t>
      УИП1 или УИП2 соблюдает норматив диверсификации, при котором объем инвестиций в одного эмитента и его аффилированных лиц составляет не более 20 % от совокупных ликвидных активов УИП1 или УИП2.</w:t>
      </w:r>
    </w:p>
    <w:bookmarkEnd w:id="120"/>
    <w:bookmarkStart w:name="z137" w:id="121"/>
    <w:p>
      <w:pPr>
        <w:spacing w:after="0"/>
        <w:ind w:left="0"/>
        <w:jc w:val="both"/>
      </w:pPr>
      <w:r>
        <w:rPr>
          <w:rFonts w:ascii="Times New Roman"/>
          <w:b w:val="false"/>
          <w:i w:val="false"/>
          <w:color w:val="000000"/>
          <w:sz w:val="28"/>
        </w:rPr>
        <w:t>
      Норма, установленная частью третьей настоящего пункта Методики, не распространяется в отношении государственных ценных бумаг Республики Казахстан, а также на ценные бумаги являющихся предметом операции "обратного репо", заключенной с участием центрального контрагента.</w:t>
      </w:r>
    </w:p>
    <w:bookmarkEnd w:id="121"/>
    <w:bookmarkStart w:name="z138" w:id="122"/>
    <w:p>
      <w:pPr>
        <w:spacing w:after="0"/>
        <w:ind w:left="0"/>
        <w:jc w:val="both"/>
      </w:pPr>
      <w:r>
        <w:rPr>
          <w:rFonts w:ascii="Times New Roman"/>
          <w:b w:val="false"/>
          <w:i w:val="false"/>
          <w:color w:val="000000"/>
          <w:sz w:val="28"/>
        </w:rPr>
        <w:t>
      18. В расчет высоколиквидных и ликвидных активов УИП1 или УИП2, предусмотренных пунктом 17 Методики, не включаются:</w:t>
      </w:r>
    </w:p>
    <w:bookmarkEnd w:id="122"/>
    <w:bookmarkStart w:name="z139" w:id="123"/>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123"/>
    <w:bookmarkStart w:name="z140" w:id="124"/>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ликвидных активов УИП1 или УИП2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(за исключением ценных бумаг, являющихся предметом операции "обратного репо", заключенной с участием центрального контрагента).</w:t>
      </w:r>
    </w:p>
    <w:bookmarkEnd w:id="124"/>
    <w:bookmarkStart w:name="z141" w:id="125"/>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УИП1 или УИП2 в полном объеме;</w:t>
      </w:r>
    </w:p>
    <w:bookmarkEnd w:id="125"/>
    <w:bookmarkStart w:name="z142" w:id="126"/>
    <w:p>
      <w:pPr>
        <w:spacing w:after="0"/>
        <w:ind w:left="0"/>
        <w:jc w:val="both"/>
      </w:pPr>
      <w:r>
        <w:rPr>
          <w:rFonts w:ascii="Times New Roman"/>
          <w:b w:val="false"/>
          <w:i w:val="false"/>
          <w:color w:val="000000"/>
          <w:sz w:val="28"/>
        </w:rPr>
        <w:t>
      Ценные бумаги, являющиеся предметом операций репо, включаются в расчет ликвидных активов УИП1 или УИП2, в размере 70 % от совокупного объема ценных бумаг являющихся предметом операций репо;</w:t>
      </w:r>
    </w:p>
    <w:bookmarkEnd w:id="126"/>
    <w:bookmarkStart w:name="z143" w:id="127"/>
    <w:p>
      <w:pPr>
        <w:spacing w:after="0"/>
        <w:ind w:left="0"/>
        <w:jc w:val="both"/>
      </w:pPr>
      <w:r>
        <w:rPr>
          <w:rFonts w:ascii="Times New Roman"/>
          <w:b w:val="false"/>
          <w:i w:val="false"/>
          <w:color w:val="000000"/>
          <w:sz w:val="28"/>
        </w:rPr>
        <w:t>
      Государственные ценные бумаги со сроком до погашения более 1 (одного) года на расчетную дату, являющиеся предметом операций репо, включаются в расчет ликвидных активов УИП1 или УИП2 в размере 85 % от совокупного объема государственных ценных бумаг со сроком до погашения более 1 (одного) года на расчетную дату являющихся предметом операций репо;</w:t>
      </w:r>
    </w:p>
    <w:bookmarkEnd w:id="127"/>
    <w:bookmarkStart w:name="z144" w:id="128"/>
    <w:p>
      <w:pPr>
        <w:spacing w:after="0"/>
        <w:ind w:left="0"/>
        <w:jc w:val="both"/>
      </w:pPr>
      <w:r>
        <w:rPr>
          <w:rFonts w:ascii="Times New Roman"/>
          <w:b w:val="false"/>
          <w:i w:val="false"/>
          <w:color w:val="000000"/>
          <w:sz w:val="28"/>
        </w:rPr>
        <w:t>
      Государственные ценные бумаги со сроком до погашения до 1 (одного) года на расчетную дату, являющиеся предметом операций репо, включаются в расчет ликвидных активов УИП1 или УИП2 в размере 95% от совокупного объема государственных ценных бумаг со сроком до погашения до 1 (одного) года на расчетную дату являющихся предметом операций репо.</w:t>
      </w:r>
    </w:p>
    <w:bookmarkEnd w:id="128"/>
    <w:bookmarkStart w:name="z145" w:id="129"/>
    <w:p>
      <w:pPr>
        <w:spacing w:after="0"/>
        <w:ind w:left="0"/>
        <w:jc w:val="both"/>
      </w:pPr>
      <w:r>
        <w:rPr>
          <w:rFonts w:ascii="Times New Roman"/>
          <w:b w:val="false"/>
          <w:i w:val="false"/>
          <w:color w:val="000000"/>
          <w:sz w:val="28"/>
        </w:rPr>
        <w:t xml:space="preserve">
      Ценные бумаги, являющиеся предметом операций репо, отражаются в строке 6.3, 6.4, 6.5 Таблицы расчета значений пруденциальных нормативов УИП1 или УИП2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129"/>
    <w:bookmarkStart w:name="z146" w:id="130"/>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49" w:id="131"/>
    <w:p>
      <w:pPr>
        <w:spacing w:after="0"/>
        <w:ind w:left="0"/>
        <w:jc w:val="left"/>
      </w:pPr>
      <w:r>
        <w:rPr>
          <w:rFonts w:ascii="Times New Roman"/>
          <w:b/>
          <w:i w:val="false"/>
          <w:color w:val="000000"/>
        </w:rPr>
        <w:t xml:space="preserve"> Таблица коэффициентов кредитного риска по спот сделкам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после даты расчетов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риска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16 до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деятельность по управлению</w:t>
            </w:r>
            <w:r>
              <w:br/>
            </w:r>
            <w:r>
              <w:rPr>
                <w:rFonts w:ascii="Times New Roman"/>
                <w:b w:val="false"/>
                <w:i w:val="false"/>
                <w:color w:val="000000"/>
                <w:sz w:val="20"/>
              </w:rPr>
              <w:t>инвестиционным портфелем</w:t>
            </w:r>
          </w:p>
        </w:tc>
      </w:tr>
    </w:tbl>
    <w:bookmarkStart w:name="z153" w:id="132"/>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 (за исключением государственных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до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более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брокерскую и (или)</w:t>
            </w:r>
            <w:r>
              <w:br/>
            </w:r>
            <w:r>
              <w:rPr>
                <w:rFonts w:ascii="Times New Roman"/>
                <w:b w:val="false"/>
                <w:i w:val="false"/>
                <w:color w:val="000000"/>
                <w:sz w:val="20"/>
              </w:rPr>
              <w:t>дилерскую деятельность</w:t>
            </w:r>
            <w:r>
              <w:br/>
            </w:r>
            <w:r>
              <w:rPr>
                <w:rFonts w:ascii="Times New Roman"/>
                <w:b w:val="false"/>
                <w:i w:val="false"/>
                <w:color w:val="000000"/>
                <w:sz w:val="20"/>
              </w:rPr>
              <w:t>на рынке ценных бумаг</w:t>
            </w:r>
          </w:p>
        </w:tc>
      </w:tr>
    </w:tbl>
    <w:bookmarkStart w:name="z156" w:id="133"/>
    <w:p>
      <w:pPr>
        <w:spacing w:after="0"/>
        <w:ind w:left="0"/>
        <w:jc w:val="left"/>
      </w:pPr>
      <w:r>
        <w:rPr>
          <w:rFonts w:ascii="Times New Roman"/>
          <w:b/>
          <w:i w:val="false"/>
          <w:color w:val="000000"/>
        </w:rPr>
        <w:t xml:space="preserve"> Таблица расчета значений пруденциальных нормативов организации,</w:t>
      </w:r>
      <w:r>
        <w:br/>
      </w:r>
      <w:r>
        <w:rPr>
          <w:rFonts w:ascii="Times New Roman"/>
          <w:b/>
          <w:i w:val="false"/>
          <w:color w:val="000000"/>
        </w:rPr>
        <w:t>осуществляющей брокерскую и (или) дилерскую деятельность на рынке ценных бумаг</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 (за исключением государственных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до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более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