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44b1" w14:textId="44c4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16 мая 2025 года № 15. Зарегистрировано в Министерстве юстиции Республики Казахстан 20 мая 2025 года № 36127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банковской деятельности,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и девяносто четвертого </w:t>
      </w:r>
      <w:r>
        <w:rPr>
          <w:rFonts w:ascii="Times New Roman"/>
          <w:b w:val="false"/>
          <w:i w:val="false"/>
          <w:color w:val="000000"/>
          <w:sz w:val="28"/>
        </w:rPr>
        <w:t>пункта 2</w:t>
      </w:r>
      <w:r>
        <w:rPr>
          <w:rFonts w:ascii="Times New Roman"/>
          <w:b w:val="false"/>
          <w:i w:val="false"/>
          <w:color w:val="000000"/>
          <w:sz w:val="28"/>
        </w:rPr>
        <w:t xml:space="preserve"> Перечня, которые вводятся в действие с 1 января 2026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мая 2025 года № 15</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w:t>
      </w:r>
      <w:r>
        <w:br/>
      </w:r>
      <w:r>
        <w:rPr>
          <w:rFonts w:ascii="Times New Roman"/>
          <w:b/>
          <w:i w:val="false"/>
          <w:color w:val="000000"/>
        </w:rPr>
        <w:t>регулирования банковской деятельности,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следующие изменения и дополнения: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 Настоящие нормативные значения и методика расчетов пруденциальных нормативов и иных обязательных к соблюдению норм и лимитов для исламских банков (далее - Нормативы)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(далее - Закон о банках) и устанавливают нормативные значения и методику расчетов пруденциальных нормативов и иных обязательных к соблюдению норм и лимитов для исламских банков (далее - банки).";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"10. Достаточность собственного капитала банка характеризуется следующими коэффициентами:</w:t>
      </w:r>
    </w:p>
    <w:bookmarkEnd w:id="14"/>
    <w:bookmarkStart w:name="z24" w:id="15"/>
    <w:p>
      <w:pPr>
        <w:spacing w:after="0"/>
        <w:ind w:left="0"/>
        <w:jc w:val="both"/>
      </w:pPr>
      <w:r>
        <w:rPr>
          <w:rFonts w:ascii="Times New Roman"/>
          <w:b w:val="false"/>
          <w:i w:val="false"/>
          <w:color w:val="000000"/>
          <w:sz w:val="28"/>
        </w:rPr>
        <w:t>
      1) коэффициент достаточности основного капитала (k1):</w:t>
      </w:r>
    </w:p>
    <w:bookmarkEnd w:id="15"/>
    <w:bookmarkStart w:name="z25" w:id="16"/>
    <w:p>
      <w:pPr>
        <w:spacing w:after="0"/>
        <w:ind w:left="0"/>
        <w:jc w:val="both"/>
      </w:pPr>
      <w:r>
        <w:rPr>
          <w:rFonts w:ascii="Times New Roman"/>
          <w:b w:val="false"/>
          <w:i w:val="false"/>
          <w:color w:val="000000"/>
          <w:sz w:val="28"/>
        </w:rPr>
        <w:t>
      отношением основного капитала к сумме:</w:t>
      </w:r>
    </w:p>
    <w:bookmarkEnd w:id="16"/>
    <w:bookmarkStart w:name="z26" w:id="17"/>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7"/>
    <w:bookmarkStart w:name="z27" w:id="18"/>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8"/>
    <w:bookmarkStart w:name="z28" w:id="19"/>
    <w:p>
      <w:pPr>
        <w:spacing w:after="0"/>
        <w:ind w:left="0"/>
        <w:jc w:val="both"/>
      </w:pPr>
      <w:r>
        <w:rPr>
          <w:rFonts w:ascii="Times New Roman"/>
          <w:b w:val="false"/>
          <w:i w:val="false"/>
          <w:color w:val="000000"/>
          <w:sz w:val="28"/>
        </w:rPr>
        <w:t>
      операционного риска;</w:t>
      </w:r>
    </w:p>
    <w:bookmarkEnd w:id="19"/>
    <w:bookmarkStart w:name="z29" w:id="20"/>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20"/>
    <w:bookmarkStart w:name="z30" w:id="21"/>
    <w:p>
      <w:pPr>
        <w:spacing w:after="0"/>
        <w:ind w:left="0"/>
        <w:jc w:val="both"/>
      </w:pPr>
      <w:r>
        <w:rPr>
          <w:rFonts w:ascii="Times New Roman"/>
          <w:b w:val="false"/>
          <w:i w:val="false"/>
          <w:color w:val="000000"/>
          <w:sz w:val="28"/>
        </w:rPr>
        <w:t>
      отношением капитала первого уровня к сумме:</w:t>
      </w:r>
    </w:p>
    <w:bookmarkEnd w:id="21"/>
    <w:bookmarkStart w:name="z31" w:id="22"/>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2"/>
    <w:bookmarkStart w:name="z32" w:id="23"/>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3"/>
    <w:bookmarkStart w:name="z33" w:id="24"/>
    <w:p>
      <w:pPr>
        <w:spacing w:after="0"/>
        <w:ind w:left="0"/>
        <w:jc w:val="both"/>
      </w:pPr>
      <w:r>
        <w:rPr>
          <w:rFonts w:ascii="Times New Roman"/>
          <w:b w:val="false"/>
          <w:i w:val="false"/>
          <w:color w:val="000000"/>
          <w:sz w:val="28"/>
        </w:rPr>
        <w:t>
      операционного риска;</w:t>
      </w:r>
    </w:p>
    <w:bookmarkEnd w:id="24"/>
    <w:bookmarkStart w:name="z34" w:id="25"/>
    <w:p>
      <w:pPr>
        <w:spacing w:after="0"/>
        <w:ind w:left="0"/>
        <w:jc w:val="both"/>
      </w:pPr>
      <w:r>
        <w:rPr>
          <w:rFonts w:ascii="Times New Roman"/>
          <w:b w:val="false"/>
          <w:i w:val="false"/>
          <w:color w:val="000000"/>
          <w:sz w:val="28"/>
        </w:rPr>
        <w:t>
      3) коэффициент достаточности собственного капитала (k2):</w:t>
      </w:r>
    </w:p>
    <w:bookmarkEnd w:id="25"/>
    <w:bookmarkStart w:name="z35" w:id="26"/>
    <w:p>
      <w:pPr>
        <w:spacing w:after="0"/>
        <w:ind w:left="0"/>
        <w:jc w:val="both"/>
      </w:pPr>
      <w:r>
        <w:rPr>
          <w:rFonts w:ascii="Times New Roman"/>
          <w:b w:val="false"/>
          <w:i w:val="false"/>
          <w:color w:val="000000"/>
          <w:sz w:val="28"/>
        </w:rPr>
        <w:t>
      отношением собственного капитала к сумме:</w:t>
      </w:r>
    </w:p>
    <w:bookmarkEnd w:id="26"/>
    <w:bookmarkStart w:name="z36" w:id="27"/>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7"/>
    <w:bookmarkStart w:name="z37" w:id="28"/>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8"/>
    <w:bookmarkStart w:name="z38" w:id="29"/>
    <w:p>
      <w:pPr>
        <w:spacing w:after="0"/>
        <w:ind w:left="0"/>
        <w:jc w:val="both"/>
      </w:pPr>
      <w:r>
        <w:rPr>
          <w:rFonts w:ascii="Times New Roman"/>
          <w:b w:val="false"/>
          <w:i w:val="false"/>
          <w:color w:val="000000"/>
          <w:sz w:val="28"/>
        </w:rPr>
        <w:t>
      операционного риска.</w:t>
      </w:r>
    </w:p>
    <w:bookmarkEnd w:id="29"/>
    <w:bookmarkStart w:name="z39" w:id="30"/>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МСФО.</w:t>
      </w:r>
    </w:p>
    <w:bookmarkEnd w:id="30"/>
    <w:bookmarkStart w:name="z40" w:id="31"/>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и Значения коэффициентов достаточности капитала с учетом консервационного буфера и системного буфера установлены </w:t>
      </w:r>
      <w:r>
        <w:rPr>
          <w:rFonts w:ascii="Times New Roman"/>
          <w:b w:val="false"/>
          <w:i w:val="false"/>
          <w:color w:val="000000"/>
          <w:sz w:val="28"/>
        </w:rPr>
        <w:t>приложением 3</w:t>
      </w:r>
      <w:r>
        <w:rPr>
          <w:rFonts w:ascii="Times New Roman"/>
          <w:b w:val="false"/>
          <w:i w:val="false"/>
          <w:color w:val="000000"/>
          <w:sz w:val="28"/>
        </w:rPr>
        <w:t xml:space="preserve"> к Нормативам.</w:t>
      </w:r>
    </w:p>
    <w:bookmarkEnd w:id="31"/>
    <w:bookmarkStart w:name="z41" w:id="32"/>
    <w:p>
      <w:pPr>
        <w:spacing w:after="0"/>
        <w:ind w:left="0"/>
        <w:jc w:val="both"/>
      </w:pPr>
      <w:r>
        <w:rPr>
          <w:rFonts w:ascii="Times New Roman"/>
          <w:b w:val="false"/>
          <w:i w:val="false"/>
          <w:color w:val="000000"/>
          <w:sz w:val="28"/>
        </w:rPr>
        <w:t xml:space="preserve">
      Минимальные значения коэффициентов достаточности собственного капитала определяются как сумма значений, установленных согласно Значениям коэффициентов достаточности капитала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и надзорной надбавки по результатам SREP или по результатам SREP и регулярного AQR.</w:t>
      </w:r>
    </w:p>
    <w:bookmarkEnd w:id="32"/>
    <w:bookmarkStart w:name="z42" w:id="33"/>
    <w:p>
      <w:pPr>
        <w:spacing w:after="0"/>
        <w:ind w:left="0"/>
        <w:jc w:val="both"/>
      </w:pPr>
      <w:r>
        <w:rPr>
          <w:rFonts w:ascii="Times New Roman"/>
          <w:b w:val="false"/>
          <w:i w:val="false"/>
          <w:color w:val="000000"/>
          <w:sz w:val="28"/>
        </w:rPr>
        <w:t>
      Надзорная надбавка по результатам SREP применяется в отношении банков, не вошедших в периметр регулярного AQR.</w:t>
      </w:r>
    </w:p>
    <w:bookmarkEnd w:id="33"/>
    <w:bookmarkStart w:name="z43" w:id="34"/>
    <w:p>
      <w:pPr>
        <w:spacing w:after="0"/>
        <w:ind w:left="0"/>
        <w:jc w:val="both"/>
      </w:pPr>
      <w:r>
        <w:rPr>
          <w:rFonts w:ascii="Times New Roman"/>
          <w:b w:val="false"/>
          <w:i w:val="false"/>
          <w:color w:val="000000"/>
          <w:sz w:val="28"/>
        </w:rPr>
        <w:t>
      Диапазон размера надзорной надбавки по результатам SREP составляет от 0 (нуля) процента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34"/>
    <w:bookmarkStart w:name="z44" w:id="35"/>
    <w:p>
      <w:pPr>
        <w:spacing w:after="0"/>
        <w:ind w:left="0"/>
        <w:jc w:val="both"/>
      </w:pPr>
      <w:r>
        <w:rPr>
          <w:rFonts w:ascii="Times New Roman"/>
          <w:b w:val="false"/>
          <w:i w:val="false"/>
          <w:color w:val="000000"/>
          <w:sz w:val="28"/>
        </w:rPr>
        <w:t>
      Надзорная надбавка по результатам SREP и регулярного AQR применяется в отношении банков, вошедших в периметр регулярного AQR.</w:t>
      </w:r>
    </w:p>
    <w:bookmarkEnd w:id="35"/>
    <w:bookmarkStart w:name="z45" w:id="36"/>
    <w:p>
      <w:pPr>
        <w:spacing w:after="0"/>
        <w:ind w:left="0"/>
        <w:jc w:val="both"/>
      </w:pPr>
      <w:r>
        <w:rPr>
          <w:rFonts w:ascii="Times New Roman"/>
          <w:b w:val="false"/>
          <w:i w:val="false"/>
          <w:color w:val="000000"/>
          <w:sz w:val="28"/>
        </w:rPr>
        <w:t>
      Диапазон размера надзорной надбавки по результатам SREP и регулярного AQR составляет от 0 (нуля) процентов до 6 (шести)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36"/>
    <w:bookmarkStart w:name="z46" w:id="37"/>
    <w:p>
      <w:pPr>
        <w:spacing w:after="0"/>
        <w:ind w:left="0"/>
        <w:jc w:val="both"/>
      </w:pPr>
      <w:r>
        <w:rPr>
          <w:rFonts w:ascii="Times New Roman"/>
          <w:b w:val="false"/>
          <w:i w:val="false"/>
          <w:color w:val="000000"/>
          <w:sz w:val="28"/>
        </w:rPr>
        <w:t>
      Надзорная надбавка по результатам SREP, надзорная надбавка по результатам SREP и регулярного AQR устанавливаются ежегодно. Надзорная надбавка по результатам SREP, надзорная надбавка по результатам SREP и регулярного AQR действует до установления нового размера соответствующей надбавки.</w:t>
      </w:r>
    </w:p>
    <w:bookmarkEnd w:id="37"/>
    <w:bookmarkStart w:name="z47" w:id="38"/>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38"/>
    <w:bookmarkStart w:name="z48" w:id="39"/>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39"/>
    <w:bookmarkStart w:name="z49" w:id="40"/>
    <w:p>
      <w:pPr>
        <w:spacing w:after="0"/>
        <w:ind w:left="0"/>
        <w:jc w:val="both"/>
      </w:pPr>
      <w:r>
        <w:rPr>
          <w:rFonts w:ascii="Times New Roman"/>
          <w:b w:val="false"/>
          <w:i w:val="false"/>
          <w:color w:val="000000"/>
          <w:sz w:val="28"/>
        </w:rPr>
        <w:t>
      с 1 января 2015 года - 1 (один) процент;</w:t>
      </w:r>
    </w:p>
    <w:bookmarkEnd w:id="40"/>
    <w:bookmarkStart w:name="z50" w:id="41"/>
    <w:p>
      <w:pPr>
        <w:spacing w:after="0"/>
        <w:ind w:left="0"/>
        <w:jc w:val="both"/>
      </w:pPr>
      <w:r>
        <w:rPr>
          <w:rFonts w:ascii="Times New Roman"/>
          <w:b w:val="false"/>
          <w:i w:val="false"/>
          <w:color w:val="000000"/>
          <w:sz w:val="28"/>
        </w:rPr>
        <w:t>
      с 1 января 2016 года - 1 (один) процент;</w:t>
      </w:r>
    </w:p>
    <w:bookmarkEnd w:id="41"/>
    <w:bookmarkStart w:name="z51" w:id="42"/>
    <w:p>
      <w:pPr>
        <w:spacing w:after="0"/>
        <w:ind w:left="0"/>
        <w:jc w:val="both"/>
      </w:pPr>
      <w:r>
        <w:rPr>
          <w:rFonts w:ascii="Times New Roman"/>
          <w:b w:val="false"/>
          <w:i w:val="false"/>
          <w:color w:val="000000"/>
          <w:sz w:val="28"/>
        </w:rPr>
        <w:t>
      с 1 января 2017 года - 2 (два) процента;</w:t>
      </w:r>
    </w:p>
    <w:bookmarkEnd w:id="42"/>
    <w:bookmarkStart w:name="z52" w:id="43"/>
    <w:p>
      <w:pPr>
        <w:spacing w:after="0"/>
        <w:ind w:left="0"/>
        <w:jc w:val="both"/>
      </w:pPr>
      <w:r>
        <w:rPr>
          <w:rFonts w:ascii="Times New Roman"/>
          <w:b w:val="false"/>
          <w:i w:val="false"/>
          <w:color w:val="000000"/>
          <w:sz w:val="28"/>
        </w:rPr>
        <w:t>
      с 1 июня 2020 года - 1 (один) процент;</w:t>
      </w:r>
    </w:p>
    <w:bookmarkEnd w:id="43"/>
    <w:bookmarkStart w:name="z53" w:id="44"/>
    <w:p>
      <w:pPr>
        <w:spacing w:after="0"/>
        <w:ind w:left="0"/>
        <w:jc w:val="both"/>
      </w:pPr>
      <w:r>
        <w:rPr>
          <w:rFonts w:ascii="Times New Roman"/>
          <w:b w:val="false"/>
          <w:i w:val="false"/>
          <w:color w:val="000000"/>
          <w:sz w:val="28"/>
        </w:rPr>
        <w:t>
      с 1 июля 2021 года - 2 (два) процента;</w:t>
      </w:r>
    </w:p>
    <w:bookmarkEnd w:id="44"/>
    <w:bookmarkStart w:name="z54" w:id="45"/>
    <w:p>
      <w:pPr>
        <w:spacing w:after="0"/>
        <w:ind w:left="0"/>
        <w:jc w:val="both"/>
      </w:pPr>
      <w:r>
        <w:rPr>
          <w:rFonts w:ascii="Times New Roman"/>
          <w:b w:val="false"/>
          <w:i w:val="false"/>
          <w:color w:val="000000"/>
          <w:sz w:val="28"/>
        </w:rPr>
        <w:t>
      с 1 января 2024 года – 2,5 (две целых пять десятых) процента;</w:t>
      </w:r>
    </w:p>
    <w:bookmarkEnd w:id="45"/>
    <w:bookmarkStart w:name="z55" w:id="46"/>
    <w:p>
      <w:pPr>
        <w:spacing w:after="0"/>
        <w:ind w:left="0"/>
        <w:jc w:val="both"/>
      </w:pPr>
      <w:r>
        <w:rPr>
          <w:rFonts w:ascii="Times New Roman"/>
          <w:b w:val="false"/>
          <w:i w:val="false"/>
          <w:color w:val="000000"/>
          <w:sz w:val="28"/>
        </w:rPr>
        <w:t>
      для системно значимых банков:</w:t>
      </w:r>
    </w:p>
    <w:bookmarkEnd w:id="46"/>
    <w:bookmarkStart w:name="z56" w:id="47"/>
    <w:p>
      <w:pPr>
        <w:spacing w:after="0"/>
        <w:ind w:left="0"/>
        <w:jc w:val="both"/>
      </w:pPr>
      <w:r>
        <w:rPr>
          <w:rFonts w:ascii="Times New Roman"/>
          <w:b w:val="false"/>
          <w:i w:val="false"/>
          <w:color w:val="000000"/>
          <w:sz w:val="28"/>
        </w:rPr>
        <w:t>
      с 1 января 2015 года - 2,5 (две целых пять десятых) процента;</w:t>
      </w:r>
    </w:p>
    <w:bookmarkEnd w:id="47"/>
    <w:bookmarkStart w:name="z57" w:id="48"/>
    <w:p>
      <w:pPr>
        <w:spacing w:after="0"/>
        <w:ind w:left="0"/>
        <w:jc w:val="both"/>
      </w:pPr>
      <w:r>
        <w:rPr>
          <w:rFonts w:ascii="Times New Roman"/>
          <w:b w:val="false"/>
          <w:i w:val="false"/>
          <w:color w:val="000000"/>
          <w:sz w:val="28"/>
        </w:rPr>
        <w:t>
      с 1 января 2016 года - 2,5 (две целых пять десятых) процента;</w:t>
      </w:r>
    </w:p>
    <w:bookmarkEnd w:id="48"/>
    <w:bookmarkStart w:name="z58" w:id="49"/>
    <w:p>
      <w:pPr>
        <w:spacing w:after="0"/>
        <w:ind w:left="0"/>
        <w:jc w:val="both"/>
      </w:pPr>
      <w:r>
        <w:rPr>
          <w:rFonts w:ascii="Times New Roman"/>
          <w:b w:val="false"/>
          <w:i w:val="false"/>
          <w:color w:val="000000"/>
          <w:sz w:val="28"/>
        </w:rPr>
        <w:t>
      с 1 января 2017 года - 3 (три) процента;</w:t>
      </w:r>
    </w:p>
    <w:bookmarkEnd w:id="49"/>
    <w:bookmarkStart w:name="z59" w:id="50"/>
    <w:p>
      <w:pPr>
        <w:spacing w:after="0"/>
        <w:ind w:left="0"/>
        <w:jc w:val="both"/>
      </w:pPr>
      <w:r>
        <w:rPr>
          <w:rFonts w:ascii="Times New Roman"/>
          <w:b w:val="false"/>
          <w:i w:val="false"/>
          <w:color w:val="000000"/>
          <w:sz w:val="28"/>
        </w:rPr>
        <w:t>
      с 1 июня 2020 года - 2 (два) процента;</w:t>
      </w:r>
    </w:p>
    <w:bookmarkEnd w:id="50"/>
    <w:bookmarkStart w:name="z60" w:id="51"/>
    <w:p>
      <w:pPr>
        <w:spacing w:after="0"/>
        <w:ind w:left="0"/>
        <w:jc w:val="both"/>
      </w:pPr>
      <w:r>
        <w:rPr>
          <w:rFonts w:ascii="Times New Roman"/>
          <w:b w:val="false"/>
          <w:i w:val="false"/>
          <w:color w:val="000000"/>
          <w:sz w:val="28"/>
        </w:rPr>
        <w:t>
      с 1 июля 2021 года - 3 (три) процента;</w:t>
      </w:r>
    </w:p>
    <w:bookmarkEnd w:id="51"/>
    <w:bookmarkStart w:name="z61" w:id="52"/>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в соответствии с требованиями главы 8 Нормативов;</w:t>
      </w:r>
    </w:p>
    <w:bookmarkEnd w:id="52"/>
    <w:bookmarkStart w:name="z62" w:id="53"/>
    <w:p>
      <w:pPr>
        <w:spacing w:after="0"/>
        <w:ind w:left="0"/>
        <w:jc w:val="both"/>
      </w:pPr>
      <w:r>
        <w:rPr>
          <w:rFonts w:ascii="Times New Roman"/>
          <w:b w:val="false"/>
          <w:i w:val="false"/>
          <w:color w:val="000000"/>
          <w:sz w:val="28"/>
        </w:rPr>
        <w:t>
      секторальный контрциклический буфер капитала, размер и сроки введения которого устанавливаются в соответствии с требованиями главы 9 Нормативов;</w:t>
      </w:r>
    </w:p>
    <w:bookmarkEnd w:id="53"/>
    <w:bookmarkStart w:name="z63" w:id="54"/>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54"/>
    <w:bookmarkStart w:name="z64" w:id="55"/>
    <w:p>
      <w:pPr>
        <w:spacing w:after="0"/>
        <w:ind w:left="0"/>
        <w:jc w:val="both"/>
      </w:pPr>
      <w:r>
        <w:rPr>
          <w:rFonts w:ascii="Times New Roman"/>
          <w:b w:val="false"/>
          <w:i w:val="false"/>
          <w:color w:val="000000"/>
          <w:sz w:val="28"/>
        </w:rPr>
        <w:t>
      буфер по результатам надзорного стресс-тестирования, который включает риски финансовой устойчивости банков к гипотетическим (стрессовым) сценариям развития событий, выявленные уполномоченным органом по результатам надзорного стресс-тестирования. Диапазон размера буфера по результатам надзорного стресс-тестирования составляет от 0 (нуля) процентов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55"/>
    <w:bookmarkStart w:name="z65" w:id="56"/>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ежегодно и действует до установления нового размера буфера.</w:t>
      </w:r>
    </w:p>
    <w:bookmarkEnd w:id="56"/>
    <w:bookmarkStart w:name="z66" w:id="57"/>
    <w:p>
      <w:pPr>
        <w:spacing w:after="0"/>
        <w:ind w:left="0"/>
        <w:jc w:val="both"/>
      </w:pPr>
      <w:r>
        <w:rPr>
          <w:rFonts w:ascii="Times New Roman"/>
          <w:b w:val="false"/>
          <w:i w:val="false"/>
          <w:color w:val="000000"/>
          <w:sz w:val="28"/>
        </w:rPr>
        <w:t xml:space="preserve">
      Если фактические значения коэффициентов достаточности капитала банка k1, k1-2 и k2 не ниже значений коэффициентов достаточности капитала, указанных в части четвертой настоящего пункта,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в соответствии с Минимальным размером ограничения нераспределенного чистого дохода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57"/>
    <w:bookmarkStart w:name="z67" w:id="58"/>
    <w:p>
      <w:pPr>
        <w:spacing w:after="0"/>
        <w:ind w:left="0"/>
        <w:jc w:val="both"/>
      </w:pP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в соответствии с пунктом 7 Нормативов.</w:t>
      </w:r>
    </w:p>
    <w:bookmarkEnd w:id="58"/>
    <w:bookmarkStart w:name="z68" w:id="59"/>
    <w:p>
      <w:pPr>
        <w:spacing w:after="0"/>
        <w:ind w:left="0"/>
        <w:jc w:val="both"/>
      </w:pPr>
      <w:r>
        <w:rPr>
          <w:rFonts w:ascii="Times New Roman"/>
          <w:b w:val="false"/>
          <w:i w:val="false"/>
          <w:color w:val="000000"/>
          <w:sz w:val="28"/>
        </w:rPr>
        <w:t>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56,25 (пятьдесят шесть целых двадцать пять сотых) процентов за счет основного капитала (k1), не менее 75 (семьдесят пять) процентов за счет капитала первого уровня (k1-2), перечень которого установлен пунктом 7 Нормативов.</w:t>
      </w:r>
    </w:p>
    <w:bookmarkEnd w:id="59"/>
    <w:bookmarkStart w:name="z69" w:id="60"/>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на основной капитал.</w:t>
      </w:r>
    </w:p>
    <w:bookmarkEnd w:id="60"/>
    <w:bookmarkStart w:name="z70" w:id="61"/>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настоящего пункта Нормативов, не отражается в бухгалтерском учете.</w:t>
      </w:r>
    </w:p>
    <w:bookmarkEnd w:id="61"/>
    <w:bookmarkStart w:name="z71" w:id="62"/>
    <w:p>
      <w:pPr>
        <w:spacing w:after="0"/>
        <w:ind w:left="0"/>
        <w:jc w:val="both"/>
      </w:pPr>
      <w:r>
        <w:rPr>
          <w:rFonts w:ascii="Times New Roman"/>
          <w:b w:val="false"/>
          <w:i w:val="false"/>
          <w:color w:val="000000"/>
          <w:sz w:val="28"/>
        </w:rPr>
        <w:t>
      Значения нормативов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одного раза в 3 (три) года.</w:t>
      </w:r>
    </w:p>
    <w:bookmarkEnd w:id="62"/>
    <w:bookmarkStart w:name="z72" w:id="63"/>
    <w:p>
      <w:pPr>
        <w:spacing w:after="0"/>
        <w:ind w:left="0"/>
        <w:jc w:val="both"/>
      </w:pPr>
      <w:r>
        <w:rPr>
          <w:rFonts w:ascii="Times New Roman"/>
          <w:b w:val="false"/>
          <w:i w:val="false"/>
          <w:color w:val="000000"/>
          <w:sz w:val="28"/>
        </w:rPr>
        <w:t>
      Для целей настоящих Нормативов под SREP понимается ежегодный надзорный процесс оценки рисков и недостатков в деятельности банков, осуществляемый в рамках риск-ориентированного надзора путем количественного и качественного анализа оценки бизнес модели, рисков капитала, риска ликвидности, системы корпоративного управления банка, под регулярным AQR понимается ежегодная оценка качества активов и условных (возможных) обязательств банков, осуществляемая в рамках риск-ориентированного надзора.";</w:t>
      </w:r>
    </w:p>
    <w:bookmarkEnd w:id="63"/>
    <w:bookmarkStart w:name="z73" w:id="64"/>
    <w:p>
      <w:pPr>
        <w:spacing w:after="0"/>
        <w:ind w:left="0"/>
        <w:jc w:val="both"/>
      </w:pPr>
      <w:r>
        <w:rPr>
          <w:rFonts w:ascii="Times New Roman"/>
          <w:b w:val="false"/>
          <w:i w:val="false"/>
          <w:color w:val="000000"/>
          <w:sz w:val="28"/>
        </w:rPr>
        <w:t>
      дополнить главами 8 и 9 следующего содержания:</w:t>
      </w:r>
    </w:p>
    <w:bookmarkEnd w:id="64"/>
    <w:bookmarkStart w:name="z74" w:id="65"/>
    <w:p>
      <w:pPr>
        <w:spacing w:after="0"/>
        <w:ind w:left="0"/>
        <w:jc w:val="both"/>
      </w:pPr>
      <w:r>
        <w:rPr>
          <w:rFonts w:ascii="Times New Roman"/>
          <w:b w:val="false"/>
          <w:i w:val="false"/>
          <w:color w:val="000000"/>
          <w:sz w:val="28"/>
        </w:rPr>
        <w:t>
      "Глава 8. Контрциклический буфер капитала</w:t>
      </w:r>
    </w:p>
    <w:bookmarkEnd w:id="65"/>
    <w:bookmarkStart w:name="z75" w:id="66"/>
    <w:p>
      <w:pPr>
        <w:spacing w:after="0"/>
        <w:ind w:left="0"/>
        <w:jc w:val="both"/>
      </w:pPr>
      <w:r>
        <w:rPr>
          <w:rFonts w:ascii="Times New Roman"/>
          <w:b w:val="false"/>
          <w:i w:val="false"/>
          <w:color w:val="000000"/>
          <w:sz w:val="28"/>
        </w:rPr>
        <w:t xml:space="preserve">
      61. Контрциклический буфер капитала устанавливается в дополнение к значениям коэффициентов достаточности собственного капитала банков. </w:t>
      </w:r>
    </w:p>
    <w:bookmarkEnd w:id="66"/>
    <w:bookmarkStart w:name="z76" w:id="67"/>
    <w:p>
      <w:pPr>
        <w:spacing w:after="0"/>
        <w:ind w:left="0"/>
        <w:jc w:val="both"/>
      </w:pPr>
      <w:r>
        <w:rPr>
          <w:rFonts w:ascii="Times New Roman"/>
          <w:b w:val="false"/>
          <w:i w:val="false"/>
          <w:color w:val="000000"/>
          <w:sz w:val="28"/>
        </w:rPr>
        <w:t>
      62. Диапазон нормативного значения контрциклического буфера капитала составляет для банков – от 0 (нуля)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67"/>
    <w:bookmarkStart w:name="z77" w:id="68"/>
    <w:p>
      <w:pPr>
        <w:spacing w:after="0"/>
        <w:ind w:left="0"/>
        <w:jc w:val="both"/>
      </w:pPr>
      <w:r>
        <w:rPr>
          <w:rFonts w:ascii="Times New Roman"/>
          <w:b w:val="false"/>
          <w:i w:val="false"/>
          <w:color w:val="000000"/>
          <w:sz w:val="28"/>
        </w:rPr>
        <w:t>
      63. Нормативное значение контрциклического буфера капитала устанавливается пунктом 65 Нормативов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68"/>
    <w:bookmarkStart w:name="z78" w:id="69"/>
    <w:p>
      <w:pPr>
        <w:spacing w:after="0"/>
        <w:ind w:left="0"/>
        <w:jc w:val="both"/>
      </w:pPr>
      <w:r>
        <w:rPr>
          <w:rFonts w:ascii="Times New Roman"/>
          <w:b w:val="false"/>
          <w:i w:val="false"/>
          <w:color w:val="000000"/>
          <w:sz w:val="28"/>
        </w:rPr>
        <w:t>
      64. Банки рассчитывают размер контрциклического буфера капитала, как произведение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и нормативного значения контрциклического буфера капитала, установленного пунктом 65 Нормативов.</w:t>
      </w:r>
    </w:p>
    <w:bookmarkEnd w:id="69"/>
    <w:bookmarkStart w:name="z79" w:id="70"/>
    <w:p>
      <w:pPr>
        <w:spacing w:after="0"/>
        <w:ind w:left="0"/>
        <w:jc w:val="both"/>
      </w:pPr>
      <w:r>
        <w:rPr>
          <w:rFonts w:ascii="Times New Roman"/>
          <w:b w:val="false"/>
          <w:i w:val="false"/>
          <w:color w:val="000000"/>
          <w:sz w:val="28"/>
        </w:rPr>
        <w:t>
      65. Нормативное значение контрциклического буфера капитала равно 0 (ноль) процентов.</w:t>
      </w:r>
    </w:p>
    <w:bookmarkEnd w:id="70"/>
    <w:bookmarkStart w:name="z80" w:id="71"/>
    <w:p>
      <w:pPr>
        <w:spacing w:after="0"/>
        <w:ind w:left="0"/>
        <w:jc w:val="both"/>
      </w:pPr>
      <w:r>
        <w:rPr>
          <w:rFonts w:ascii="Times New Roman"/>
          <w:b w:val="false"/>
          <w:i w:val="false"/>
          <w:color w:val="000000"/>
          <w:sz w:val="28"/>
        </w:rPr>
        <w:t>
      Глава 9. Секторальный контрциклический буфер капитала</w:t>
      </w:r>
    </w:p>
    <w:bookmarkEnd w:id="71"/>
    <w:bookmarkStart w:name="z81" w:id="72"/>
    <w:p>
      <w:pPr>
        <w:spacing w:after="0"/>
        <w:ind w:left="0"/>
        <w:jc w:val="both"/>
      </w:pPr>
      <w:r>
        <w:rPr>
          <w:rFonts w:ascii="Times New Roman"/>
          <w:b w:val="false"/>
          <w:i w:val="false"/>
          <w:color w:val="000000"/>
          <w:sz w:val="28"/>
        </w:rPr>
        <w:t>
      66. Секторальный контрциклический буфер капитала направлен на снижение рисков, формирующихся в отдельных сегментах кредитования, и устанавливается в отношении банков.</w:t>
      </w:r>
    </w:p>
    <w:bookmarkEnd w:id="72"/>
    <w:bookmarkStart w:name="z82" w:id="73"/>
    <w:p>
      <w:pPr>
        <w:spacing w:after="0"/>
        <w:ind w:left="0"/>
        <w:jc w:val="both"/>
      </w:pPr>
      <w:r>
        <w:rPr>
          <w:rFonts w:ascii="Times New Roman"/>
          <w:b w:val="false"/>
          <w:i w:val="false"/>
          <w:color w:val="000000"/>
          <w:sz w:val="28"/>
        </w:rPr>
        <w:t>
      67. Секторальный контрциклический буфер капитала устанавливается в дополнение к значениям коэффициентов достаточности собственного капитала банков.</w:t>
      </w:r>
    </w:p>
    <w:bookmarkEnd w:id="73"/>
    <w:bookmarkStart w:name="z83" w:id="74"/>
    <w:p>
      <w:pPr>
        <w:spacing w:after="0"/>
        <w:ind w:left="0"/>
        <w:jc w:val="both"/>
      </w:pPr>
      <w:r>
        <w:rPr>
          <w:rFonts w:ascii="Times New Roman"/>
          <w:b w:val="false"/>
          <w:i w:val="false"/>
          <w:color w:val="000000"/>
          <w:sz w:val="28"/>
        </w:rPr>
        <w:t>
      68. Диапазон нормативного значения секторального контрциклического буфера капитала составляет для банков - от 0 (нуля) до 6 (шести) процентов от суммы активов, условных и возможных обязательств соответствующего сегмента кредитования, взвешенных с учетом кредитного риска.</w:t>
      </w:r>
    </w:p>
    <w:bookmarkEnd w:id="74"/>
    <w:bookmarkStart w:name="z84" w:id="75"/>
    <w:p>
      <w:pPr>
        <w:spacing w:after="0"/>
        <w:ind w:left="0"/>
        <w:jc w:val="both"/>
      </w:pPr>
      <w:r>
        <w:rPr>
          <w:rFonts w:ascii="Times New Roman"/>
          <w:b w:val="false"/>
          <w:i w:val="false"/>
          <w:color w:val="000000"/>
          <w:sz w:val="28"/>
        </w:rPr>
        <w:t>
      69. В целях предотвращения двойного учета рисков абсолютное значение секторального контрциклического буфера капитала банка не превышает произведение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и верхнего значения диапазона нормативного значения контрциклического буфера капитала.</w:t>
      </w:r>
    </w:p>
    <w:bookmarkEnd w:id="75"/>
    <w:bookmarkStart w:name="z85" w:id="76"/>
    <w:p>
      <w:pPr>
        <w:spacing w:after="0"/>
        <w:ind w:left="0"/>
        <w:jc w:val="both"/>
      </w:pPr>
      <w:r>
        <w:rPr>
          <w:rFonts w:ascii="Times New Roman"/>
          <w:b w:val="false"/>
          <w:i w:val="false"/>
          <w:color w:val="000000"/>
          <w:sz w:val="28"/>
        </w:rPr>
        <w:t>
      70. Нормативное значение секторального контрциклического буфера капитала устанавливается пунктом 72 Нормативов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секторальный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76"/>
    <w:bookmarkStart w:name="z86" w:id="77"/>
    <w:p>
      <w:pPr>
        <w:spacing w:after="0"/>
        <w:ind w:left="0"/>
        <w:jc w:val="both"/>
      </w:pPr>
      <w:r>
        <w:rPr>
          <w:rFonts w:ascii="Times New Roman"/>
          <w:b w:val="false"/>
          <w:i w:val="false"/>
          <w:color w:val="000000"/>
          <w:sz w:val="28"/>
        </w:rPr>
        <w:t>
      71. Банки рассчитывают размер секторального контрциклического буфера капитала, как произведение суммы активов, условных и возможных обязательств соответствующего сегмента кредитования, взвешенных с учетом кредитного риска и нормативного значения секторального контрциклического буфера капитала, установленного пунктом 72 Нормативов.</w:t>
      </w:r>
    </w:p>
    <w:bookmarkEnd w:id="77"/>
    <w:bookmarkStart w:name="z87" w:id="78"/>
    <w:p>
      <w:pPr>
        <w:spacing w:after="0"/>
        <w:ind w:left="0"/>
        <w:jc w:val="both"/>
      </w:pPr>
      <w:r>
        <w:rPr>
          <w:rFonts w:ascii="Times New Roman"/>
          <w:b w:val="false"/>
          <w:i w:val="false"/>
          <w:color w:val="000000"/>
          <w:sz w:val="28"/>
        </w:rPr>
        <w:t xml:space="preserve">
      72. Нормативное значение секторального контрциклического буфера капитала в сегменте кредитования физических лиц, за исключением индивидуальных предпринимателей, до 31 марта 2026 года равно 0 (ноль) процентов, с 1 апреля 2026 года равно 2 (два) процента. </w:t>
      </w:r>
    </w:p>
    <w:bookmarkEnd w:id="78"/>
    <w:bookmarkStart w:name="z88" w:id="79"/>
    <w:p>
      <w:pPr>
        <w:spacing w:after="0"/>
        <w:ind w:left="0"/>
        <w:jc w:val="both"/>
      </w:pPr>
      <w:r>
        <w:rPr>
          <w:rFonts w:ascii="Times New Roman"/>
          <w:b w:val="false"/>
          <w:i w:val="false"/>
          <w:color w:val="000000"/>
          <w:sz w:val="28"/>
        </w:rPr>
        <w:t>
      Нормативное значение секторального контрциклического буфера капитала в сегменте кредитования юридических лиц, включая индивидуальных предпринимателей, равно 0 (ноль) процентов.".</w:t>
      </w:r>
    </w:p>
    <w:bookmarkEnd w:id="79"/>
    <w:bookmarkStart w:name="z89" w:id="8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изменение и дополнения:</w:t>
      </w:r>
    </w:p>
    <w:bookmarkEnd w:id="80"/>
    <w:bookmarkStart w:name="z90"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2" w:id="82"/>
    <w:p>
      <w:pPr>
        <w:spacing w:after="0"/>
        <w:ind w:left="0"/>
        <w:jc w:val="both"/>
      </w:pPr>
      <w:r>
        <w:rPr>
          <w:rFonts w:ascii="Times New Roman"/>
          <w:b w:val="false"/>
          <w:i w:val="false"/>
          <w:color w:val="000000"/>
          <w:sz w:val="28"/>
        </w:rPr>
        <w:t>
      "6. Достаточность собственного капитала банка характеризуется следующими коэффициентами:</w:t>
      </w:r>
    </w:p>
    <w:bookmarkEnd w:id="82"/>
    <w:bookmarkStart w:name="z93" w:id="83"/>
    <w:p>
      <w:pPr>
        <w:spacing w:after="0"/>
        <w:ind w:left="0"/>
        <w:jc w:val="both"/>
      </w:pPr>
      <w:r>
        <w:rPr>
          <w:rFonts w:ascii="Times New Roman"/>
          <w:b w:val="false"/>
          <w:i w:val="false"/>
          <w:color w:val="000000"/>
          <w:sz w:val="28"/>
        </w:rPr>
        <w:t>
      1) коэффициент достаточности основного капитала k1:</w:t>
      </w:r>
    </w:p>
    <w:bookmarkEnd w:id="83"/>
    <w:bookmarkStart w:name="z94" w:id="84"/>
    <w:p>
      <w:pPr>
        <w:spacing w:after="0"/>
        <w:ind w:left="0"/>
        <w:jc w:val="both"/>
      </w:pPr>
      <w:r>
        <w:rPr>
          <w:rFonts w:ascii="Times New Roman"/>
          <w:b w:val="false"/>
          <w:i w:val="false"/>
          <w:color w:val="000000"/>
          <w:sz w:val="28"/>
        </w:rPr>
        <w:t>
      отношением основного капитала к сумме:</w:t>
      </w:r>
    </w:p>
    <w:bookmarkEnd w:id="84"/>
    <w:bookmarkStart w:name="z95" w:id="85"/>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85"/>
    <w:bookmarkStart w:name="z96" w:id="86"/>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86"/>
    <w:bookmarkStart w:name="z97" w:id="87"/>
    <w:p>
      <w:pPr>
        <w:spacing w:after="0"/>
        <w:ind w:left="0"/>
        <w:jc w:val="both"/>
      </w:pPr>
      <w:r>
        <w:rPr>
          <w:rFonts w:ascii="Times New Roman"/>
          <w:b w:val="false"/>
          <w:i w:val="false"/>
          <w:color w:val="000000"/>
          <w:sz w:val="28"/>
        </w:rPr>
        <w:t>
      операционного риска;</w:t>
      </w:r>
    </w:p>
    <w:bookmarkEnd w:id="87"/>
    <w:bookmarkStart w:name="z98" w:id="88"/>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88"/>
    <w:bookmarkStart w:name="z99" w:id="89"/>
    <w:p>
      <w:pPr>
        <w:spacing w:after="0"/>
        <w:ind w:left="0"/>
        <w:jc w:val="both"/>
      </w:pPr>
      <w:r>
        <w:rPr>
          <w:rFonts w:ascii="Times New Roman"/>
          <w:b w:val="false"/>
          <w:i w:val="false"/>
          <w:color w:val="000000"/>
          <w:sz w:val="28"/>
        </w:rPr>
        <w:t>
      отношением капитала первого уровня к сумме:</w:t>
      </w:r>
    </w:p>
    <w:bookmarkEnd w:id="89"/>
    <w:bookmarkStart w:name="z100" w:id="90"/>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90"/>
    <w:bookmarkStart w:name="z101" w:id="91"/>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91"/>
    <w:bookmarkStart w:name="z102" w:id="92"/>
    <w:p>
      <w:pPr>
        <w:spacing w:after="0"/>
        <w:ind w:left="0"/>
        <w:jc w:val="both"/>
      </w:pPr>
      <w:r>
        <w:rPr>
          <w:rFonts w:ascii="Times New Roman"/>
          <w:b w:val="false"/>
          <w:i w:val="false"/>
          <w:color w:val="000000"/>
          <w:sz w:val="28"/>
        </w:rPr>
        <w:t>
      операционного риска;</w:t>
      </w:r>
    </w:p>
    <w:bookmarkEnd w:id="92"/>
    <w:bookmarkStart w:name="z103" w:id="93"/>
    <w:p>
      <w:pPr>
        <w:spacing w:after="0"/>
        <w:ind w:left="0"/>
        <w:jc w:val="both"/>
      </w:pPr>
      <w:r>
        <w:rPr>
          <w:rFonts w:ascii="Times New Roman"/>
          <w:b w:val="false"/>
          <w:i w:val="false"/>
          <w:color w:val="000000"/>
          <w:sz w:val="28"/>
        </w:rPr>
        <w:t>
      3) коэффициент достаточности собственного капитала k2:</w:t>
      </w:r>
    </w:p>
    <w:bookmarkEnd w:id="93"/>
    <w:bookmarkStart w:name="z104" w:id="94"/>
    <w:p>
      <w:pPr>
        <w:spacing w:after="0"/>
        <w:ind w:left="0"/>
        <w:jc w:val="both"/>
      </w:pPr>
      <w:r>
        <w:rPr>
          <w:rFonts w:ascii="Times New Roman"/>
          <w:b w:val="false"/>
          <w:i w:val="false"/>
          <w:color w:val="000000"/>
          <w:sz w:val="28"/>
        </w:rPr>
        <w:t>
      отношением собственного капитала к сумме:</w:t>
      </w:r>
    </w:p>
    <w:bookmarkEnd w:id="94"/>
    <w:bookmarkStart w:name="z105" w:id="95"/>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95"/>
    <w:bookmarkStart w:name="z106" w:id="96"/>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96"/>
    <w:bookmarkStart w:name="z107" w:id="97"/>
    <w:p>
      <w:pPr>
        <w:spacing w:after="0"/>
        <w:ind w:left="0"/>
        <w:jc w:val="both"/>
      </w:pPr>
      <w:r>
        <w:rPr>
          <w:rFonts w:ascii="Times New Roman"/>
          <w:b w:val="false"/>
          <w:i w:val="false"/>
          <w:color w:val="000000"/>
          <w:sz w:val="28"/>
        </w:rPr>
        <w:t>
      операционного риска.</w:t>
      </w:r>
    </w:p>
    <w:bookmarkEnd w:id="97"/>
    <w:bookmarkStart w:name="z108" w:id="98"/>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международными стандартами финансовой отчетности (далее - МСФО).</w:t>
      </w:r>
    </w:p>
    <w:bookmarkEnd w:id="98"/>
    <w:bookmarkStart w:name="z109" w:id="99"/>
    <w:p>
      <w:pPr>
        <w:spacing w:after="0"/>
        <w:ind w:left="0"/>
        <w:jc w:val="both"/>
      </w:pPr>
      <w:r>
        <w:rPr>
          <w:rFonts w:ascii="Times New Roman"/>
          <w:b w:val="false"/>
          <w:i w:val="false"/>
          <w:color w:val="000000"/>
          <w:sz w:val="28"/>
        </w:rPr>
        <w:t xml:space="preserve">
      Значения коэффициентов достаточности капитала определяются как сумма значений, установленных согласно Значениям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99"/>
    <w:bookmarkStart w:name="z110" w:id="100"/>
    <w:p>
      <w:pPr>
        <w:spacing w:after="0"/>
        <w:ind w:left="0"/>
        <w:jc w:val="both"/>
      </w:pPr>
      <w:r>
        <w:rPr>
          <w:rFonts w:ascii="Times New Roman"/>
          <w:b w:val="false"/>
          <w:i w:val="false"/>
          <w:color w:val="000000"/>
          <w:sz w:val="28"/>
        </w:rPr>
        <w:t xml:space="preserve">
      Минимальные значения коэффициентов достаточности собственного капитала k1, k1-2 и k2 определяются как сумма значений, установленных согласно Значениям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и надзорной надбавки по результатам SREP или по результатам SREP и регулярного AQR.</w:t>
      </w:r>
    </w:p>
    <w:bookmarkEnd w:id="100"/>
    <w:bookmarkStart w:name="z111" w:id="101"/>
    <w:p>
      <w:pPr>
        <w:spacing w:after="0"/>
        <w:ind w:left="0"/>
        <w:jc w:val="both"/>
      </w:pPr>
      <w:r>
        <w:rPr>
          <w:rFonts w:ascii="Times New Roman"/>
          <w:b w:val="false"/>
          <w:i w:val="false"/>
          <w:color w:val="000000"/>
          <w:sz w:val="28"/>
        </w:rPr>
        <w:t>
      Надзорная надбавка по результатам SREP применяется в отношении банков, не вошедших в периметр регулярного AQR.</w:t>
      </w:r>
    </w:p>
    <w:bookmarkEnd w:id="101"/>
    <w:bookmarkStart w:name="z112" w:id="102"/>
    <w:p>
      <w:pPr>
        <w:spacing w:after="0"/>
        <w:ind w:left="0"/>
        <w:jc w:val="both"/>
      </w:pPr>
      <w:r>
        <w:rPr>
          <w:rFonts w:ascii="Times New Roman"/>
          <w:b w:val="false"/>
          <w:i w:val="false"/>
          <w:color w:val="000000"/>
          <w:sz w:val="28"/>
        </w:rPr>
        <w:t>
      Диапазон размера надзорной надбавки по результатам SREP составляет от 0 (нуля) процента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02"/>
    <w:bookmarkStart w:name="z113" w:id="103"/>
    <w:p>
      <w:pPr>
        <w:spacing w:after="0"/>
        <w:ind w:left="0"/>
        <w:jc w:val="both"/>
      </w:pPr>
      <w:r>
        <w:rPr>
          <w:rFonts w:ascii="Times New Roman"/>
          <w:b w:val="false"/>
          <w:i w:val="false"/>
          <w:color w:val="000000"/>
          <w:sz w:val="28"/>
        </w:rPr>
        <w:t>
      Надзорная надбавка по результатам SREP и регулярного AQR применяется в отношении банков, вошедших в периметр регулярного AQR.</w:t>
      </w:r>
    </w:p>
    <w:bookmarkEnd w:id="103"/>
    <w:bookmarkStart w:name="z114" w:id="104"/>
    <w:p>
      <w:pPr>
        <w:spacing w:after="0"/>
        <w:ind w:left="0"/>
        <w:jc w:val="both"/>
      </w:pPr>
      <w:r>
        <w:rPr>
          <w:rFonts w:ascii="Times New Roman"/>
          <w:b w:val="false"/>
          <w:i w:val="false"/>
          <w:color w:val="000000"/>
          <w:sz w:val="28"/>
        </w:rPr>
        <w:t>
      Диапазон размера надзорной надбавки по результатам SREP и регулярного AQR составляет от 0 (нуля) процентов до 6 (шести)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04"/>
    <w:bookmarkStart w:name="z115" w:id="105"/>
    <w:p>
      <w:pPr>
        <w:spacing w:after="0"/>
        <w:ind w:left="0"/>
        <w:jc w:val="both"/>
      </w:pPr>
      <w:r>
        <w:rPr>
          <w:rFonts w:ascii="Times New Roman"/>
          <w:b w:val="false"/>
          <w:i w:val="false"/>
          <w:color w:val="000000"/>
          <w:sz w:val="28"/>
        </w:rPr>
        <w:t>
      Надзорная надбавка по результатам SREP, надзорная надбавка по результатам SREP и регулярного AQR устанавливаются ежегодно. Надзорная надбавка по результатам SREP, надзорная надбавка по результатам SREP и регулярного AQR действует до установления нового размера соответствующей надбавки.</w:t>
      </w:r>
    </w:p>
    <w:bookmarkEnd w:id="105"/>
    <w:bookmarkStart w:name="z116" w:id="106"/>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106"/>
    <w:bookmarkStart w:name="z117" w:id="107"/>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107"/>
    <w:bookmarkStart w:name="z118" w:id="108"/>
    <w:p>
      <w:pPr>
        <w:spacing w:after="0"/>
        <w:ind w:left="0"/>
        <w:jc w:val="both"/>
      </w:pPr>
      <w:r>
        <w:rPr>
          <w:rFonts w:ascii="Times New Roman"/>
          <w:b w:val="false"/>
          <w:i w:val="false"/>
          <w:color w:val="000000"/>
          <w:sz w:val="28"/>
        </w:rPr>
        <w:t>
      для всех банков:</w:t>
      </w:r>
    </w:p>
    <w:bookmarkEnd w:id="108"/>
    <w:bookmarkStart w:name="z119" w:id="109"/>
    <w:p>
      <w:pPr>
        <w:spacing w:after="0"/>
        <w:ind w:left="0"/>
        <w:jc w:val="both"/>
      </w:pPr>
      <w:r>
        <w:rPr>
          <w:rFonts w:ascii="Times New Roman"/>
          <w:b w:val="false"/>
          <w:i w:val="false"/>
          <w:color w:val="000000"/>
          <w:sz w:val="28"/>
        </w:rPr>
        <w:t>
      с 1 января 2015 года - 1 (один) процент;</w:t>
      </w:r>
    </w:p>
    <w:bookmarkEnd w:id="109"/>
    <w:bookmarkStart w:name="z120" w:id="110"/>
    <w:p>
      <w:pPr>
        <w:spacing w:after="0"/>
        <w:ind w:left="0"/>
        <w:jc w:val="both"/>
      </w:pPr>
      <w:r>
        <w:rPr>
          <w:rFonts w:ascii="Times New Roman"/>
          <w:b w:val="false"/>
          <w:i w:val="false"/>
          <w:color w:val="000000"/>
          <w:sz w:val="28"/>
        </w:rPr>
        <w:t>
      с 1 января 2016 года - 1 (один) процент;</w:t>
      </w:r>
    </w:p>
    <w:bookmarkEnd w:id="110"/>
    <w:bookmarkStart w:name="z121" w:id="111"/>
    <w:p>
      <w:pPr>
        <w:spacing w:after="0"/>
        <w:ind w:left="0"/>
        <w:jc w:val="both"/>
      </w:pPr>
      <w:r>
        <w:rPr>
          <w:rFonts w:ascii="Times New Roman"/>
          <w:b w:val="false"/>
          <w:i w:val="false"/>
          <w:color w:val="000000"/>
          <w:sz w:val="28"/>
        </w:rPr>
        <w:t>
      с 1 января 2017 года - 2 (два) процента;</w:t>
      </w:r>
    </w:p>
    <w:bookmarkEnd w:id="111"/>
    <w:bookmarkStart w:name="z122" w:id="112"/>
    <w:p>
      <w:pPr>
        <w:spacing w:after="0"/>
        <w:ind w:left="0"/>
        <w:jc w:val="both"/>
      </w:pPr>
      <w:r>
        <w:rPr>
          <w:rFonts w:ascii="Times New Roman"/>
          <w:b w:val="false"/>
          <w:i w:val="false"/>
          <w:color w:val="000000"/>
          <w:sz w:val="28"/>
        </w:rPr>
        <w:t>
      с 1 июня 2020 года - 1 (один) процент;</w:t>
      </w:r>
    </w:p>
    <w:bookmarkEnd w:id="112"/>
    <w:bookmarkStart w:name="z123" w:id="113"/>
    <w:p>
      <w:pPr>
        <w:spacing w:after="0"/>
        <w:ind w:left="0"/>
        <w:jc w:val="both"/>
      </w:pPr>
      <w:r>
        <w:rPr>
          <w:rFonts w:ascii="Times New Roman"/>
          <w:b w:val="false"/>
          <w:i w:val="false"/>
          <w:color w:val="000000"/>
          <w:sz w:val="28"/>
        </w:rPr>
        <w:t>
      с 1 июля 2021 года - 2 (два) процента;</w:t>
      </w:r>
    </w:p>
    <w:bookmarkEnd w:id="113"/>
    <w:bookmarkStart w:name="z124" w:id="114"/>
    <w:p>
      <w:pPr>
        <w:spacing w:after="0"/>
        <w:ind w:left="0"/>
        <w:jc w:val="both"/>
      </w:pPr>
      <w:r>
        <w:rPr>
          <w:rFonts w:ascii="Times New Roman"/>
          <w:b w:val="false"/>
          <w:i w:val="false"/>
          <w:color w:val="000000"/>
          <w:sz w:val="28"/>
        </w:rPr>
        <w:t>
      с 1 января 2024 года – 2,5 (две целых пять десятых) процента;</w:t>
      </w:r>
    </w:p>
    <w:bookmarkEnd w:id="114"/>
    <w:bookmarkStart w:name="z125" w:id="115"/>
    <w:p>
      <w:pPr>
        <w:spacing w:after="0"/>
        <w:ind w:left="0"/>
        <w:jc w:val="both"/>
      </w:pPr>
      <w:r>
        <w:rPr>
          <w:rFonts w:ascii="Times New Roman"/>
          <w:b w:val="false"/>
          <w:i w:val="false"/>
          <w:color w:val="000000"/>
          <w:sz w:val="28"/>
        </w:rPr>
        <w:t>
      для системно значимых банков:</w:t>
      </w:r>
    </w:p>
    <w:bookmarkEnd w:id="115"/>
    <w:bookmarkStart w:name="z126" w:id="116"/>
    <w:p>
      <w:pPr>
        <w:spacing w:after="0"/>
        <w:ind w:left="0"/>
        <w:jc w:val="both"/>
      </w:pPr>
      <w:r>
        <w:rPr>
          <w:rFonts w:ascii="Times New Roman"/>
          <w:b w:val="false"/>
          <w:i w:val="false"/>
          <w:color w:val="000000"/>
          <w:sz w:val="28"/>
        </w:rPr>
        <w:t>
      с 1 января 2015 года - 2,5 (две целых пять десятых) процента;</w:t>
      </w:r>
    </w:p>
    <w:bookmarkEnd w:id="116"/>
    <w:bookmarkStart w:name="z127" w:id="117"/>
    <w:p>
      <w:pPr>
        <w:spacing w:after="0"/>
        <w:ind w:left="0"/>
        <w:jc w:val="both"/>
      </w:pPr>
      <w:r>
        <w:rPr>
          <w:rFonts w:ascii="Times New Roman"/>
          <w:b w:val="false"/>
          <w:i w:val="false"/>
          <w:color w:val="000000"/>
          <w:sz w:val="28"/>
        </w:rPr>
        <w:t>
      с 1 января 2016 года - 2,5 (две целых пять десятых) процента;</w:t>
      </w:r>
    </w:p>
    <w:bookmarkEnd w:id="117"/>
    <w:bookmarkStart w:name="z128" w:id="118"/>
    <w:p>
      <w:pPr>
        <w:spacing w:after="0"/>
        <w:ind w:left="0"/>
        <w:jc w:val="both"/>
      </w:pPr>
      <w:r>
        <w:rPr>
          <w:rFonts w:ascii="Times New Roman"/>
          <w:b w:val="false"/>
          <w:i w:val="false"/>
          <w:color w:val="000000"/>
          <w:sz w:val="28"/>
        </w:rPr>
        <w:t>
      с 1 января 2017 года - 3 (три) процента;</w:t>
      </w:r>
    </w:p>
    <w:bookmarkEnd w:id="118"/>
    <w:bookmarkStart w:name="z129" w:id="119"/>
    <w:p>
      <w:pPr>
        <w:spacing w:after="0"/>
        <w:ind w:left="0"/>
        <w:jc w:val="both"/>
      </w:pPr>
      <w:r>
        <w:rPr>
          <w:rFonts w:ascii="Times New Roman"/>
          <w:b w:val="false"/>
          <w:i w:val="false"/>
          <w:color w:val="000000"/>
          <w:sz w:val="28"/>
        </w:rPr>
        <w:t>
      с 1 июня 2020 года - 2 (два) процента;</w:t>
      </w:r>
    </w:p>
    <w:bookmarkEnd w:id="119"/>
    <w:bookmarkStart w:name="z130" w:id="120"/>
    <w:p>
      <w:pPr>
        <w:spacing w:after="0"/>
        <w:ind w:left="0"/>
        <w:jc w:val="both"/>
      </w:pPr>
      <w:r>
        <w:rPr>
          <w:rFonts w:ascii="Times New Roman"/>
          <w:b w:val="false"/>
          <w:i w:val="false"/>
          <w:color w:val="000000"/>
          <w:sz w:val="28"/>
        </w:rPr>
        <w:t>
      с 1 июля 2021 года - 3 (три) процента;</w:t>
      </w:r>
    </w:p>
    <w:bookmarkEnd w:id="120"/>
    <w:bookmarkStart w:name="z131" w:id="121"/>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в соответствии с требованиями главы 11 Нормативов;</w:t>
      </w:r>
    </w:p>
    <w:bookmarkEnd w:id="121"/>
    <w:bookmarkStart w:name="z132" w:id="122"/>
    <w:p>
      <w:pPr>
        <w:spacing w:after="0"/>
        <w:ind w:left="0"/>
        <w:jc w:val="both"/>
      </w:pPr>
      <w:r>
        <w:rPr>
          <w:rFonts w:ascii="Times New Roman"/>
          <w:b w:val="false"/>
          <w:i w:val="false"/>
          <w:color w:val="000000"/>
          <w:sz w:val="28"/>
        </w:rPr>
        <w:t>
      секторальный контрциклический буфер, размер и сроки введения которого устанавливаются в соответствии с требованиями главы 12 Нормативов;</w:t>
      </w:r>
    </w:p>
    <w:bookmarkEnd w:id="122"/>
    <w:bookmarkStart w:name="z133" w:id="123"/>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банками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123"/>
    <w:bookmarkStart w:name="z134" w:id="124"/>
    <w:p>
      <w:pPr>
        <w:spacing w:after="0"/>
        <w:ind w:left="0"/>
        <w:jc w:val="both"/>
      </w:pPr>
      <w:r>
        <w:rPr>
          <w:rFonts w:ascii="Times New Roman"/>
          <w:b w:val="false"/>
          <w:i w:val="false"/>
          <w:color w:val="000000"/>
          <w:sz w:val="28"/>
        </w:rPr>
        <w:t>
      буфер по результатам надзорного стресс-тестирования, который включает риски финансовой устойчивости банков к гипотетическим (стрессовым) сценариям развития событий, выявленные уполномоченным органом по результатам надзорного стресс-тестирования. Диапазон размера буфера по результатам надзорного стресс-тестирования составляет от 0 (нуля) процентов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24"/>
    <w:bookmarkStart w:name="z135" w:id="125"/>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ежегодно и действует до установления нового размера буфера.</w:t>
      </w:r>
    </w:p>
    <w:bookmarkEnd w:id="125"/>
    <w:bookmarkStart w:name="z136" w:id="126"/>
    <w:p>
      <w:pPr>
        <w:spacing w:after="0"/>
        <w:ind w:left="0"/>
        <w:jc w:val="both"/>
      </w:pPr>
      <w:r>
        <w:rPr>
          <w:rFonts w:ascii="Times New Roman"/>
          <w:b w:val="false"/>
          <w:i w:val="false"/>
          <w:color w:val="000000"/>
          <w:sz w:val="28"/>
        </w:rPr>
        <w:t xml:space="preserve">
      Если фактические значения коэффициентов достаточности капитала банка k1, k1-2 и k2 не ниже значений коэффициентов достаточности капитала, указанных в части четвертой настоящего пункта,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согласно Минимальному размеру ограничения нераспределенного чистого дохода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126"/>
    <w:bookmarkStart w:name="z137" w:id="127"/>
    <w:p>
      <w:pPr>
        <w:spacing w:after="0"/>
        <w:ind w:left="0"/>
        <w:jc w:val="both"/>
      </w:pP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пунктом 10 Нормативов.</w:t>
      </w:r>
    </w:p>
    <w:bookmarkEnd w:id="127"/>
    <w:bookmarkStart w:name="z138" w:id="128"/>
    <w:p>
      <w:pPr>
        <w:spacing w:after="0"/>
        <w:ind w:left="0"/>
        <w:jc w:val="both"/>
      </w:pPr>
      <w:r>
        <w:rPr>
          <w:rFonts w:ascii="Times New Roman"/>
          <w:b w:val="false"/>
          <w:i w:val="false"/>
          <w:color w:val="000000"/>
          <w:sz w:val="28"/>
        </w:rPr>
        <w:t>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56,25 (пятьдесят шесть целых двадцать пять сотых) процентов за счет основного капитала (k1), не менее 75 (семьдесят пять) процентов за счет капитала первого уровня (k1-2), перечень которого установлен пунктом 10 Нормативов.</w:t>
      </w:r>
    </w:p>
    <w:bookmarkEnd w:id="128"/>
    <w:bookmarkStart w:name="z139" w:id="129"/>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на основной капитал.</w:t>
      </w:r>
    </w:p>
    <w:bookmarkEnd w:id="129"/>
    <w:bookmarkStart w:name="z140" w:id="130"/>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Нормативов, не отражается в бухгалтерском учете.</w:t>
      </w:r>
    </w:p>
    <w:bookmarkEnd w:id="130"/>
    <w:bookmarkStart w:name="z141" w:id="131"/>
    <w:p>
      <w:pPr>
        <w:spacing w:after="0"/>
        <w:ind w:left="0"/>
        <w:jc w:val="both"/>
      </w:pPr>
      <w:r>
        <w:rPr>
          <w:rFonts w:ascii="Times New Roman"/>
          <w:b w:val="false"/>
          <w:i w:val="false"/>
          <w:color w:val="000000"/>
          <w:sz w:val="28"/>
        </w:rPr>
        <w:t>
      Значения коэффициентов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контрциклического буфера капитала и секторального контрциклического буфера капитала, пересматриваются уполномоченным органом не реже 1 (одного) раза в 3 (три) года.";</w:t>
      </w:r>
    </w:p>
    <w:bookmarkEnd w:id="131"/>
    <w:bookmarkStart w:name="z142" w:id="132"/>
    <w:p>
      <w:pPr>
        <w:spacing w:after="0"/>
        <w:ind w:left="0"/>
        <w:jc w:val="both"/>
      </w:pPr>
      <w:r>
        <w:rPr>
          <w:rFonts w:ascii="Times New Roman"/>
          <w:b w:val="false"/>
          <w:i w:val="false"/>
          <w:color w:val="000000"/>
          <w:sz w:val="28"/>
        </w:rPr>
        <w:t>
      дополнить главами 11, 12 и 13 следующего содержания:</w:t>
      </w:r>
    </w:p>
    <w:bookmarkEnd w:id="132"/>
    <w:bookmarkStart w:name="z143" w:id="133"/>
    <w:p>
      <w:pPr>
        <w:spacing w:after="0"/>
        <w:ind w:left="0"/>
        <w:jc w:val="both"/>
      </w:pPr>
      <w:r>
        <w:rPr>
          <w:rFonts w:ascii="Times New Roman"/>
          <w:b w:val="false"/>
          <w:i w:val="false"/>
          <w:color w:val="000000"/>
          <w:sz w:val="28"/>
        </w:rPr>
        <w:t>
      "Глава 11. Контрциклический буфер капитала</w:t>
      </w:r>
    </w:p>
    <w:bookmarkEnd w:id="133"/>
    <w:bookmarkStart w:name="z144" w:id="134"/>
    <w:p>
      <w:pPr>
        <w:spacing w:after="0"/>
        <w:ind w:left="0"/>
        <w:jc w:val="both"/>
      </w:pPr>
      <w:r>
        <w:rPr>
          <w:rFonts w:ascii="Times New Roman"/>
          <w:b w:val="false"/>
          <w:i w:val="false"/>
          <w:color w:val="000000"/>
          <w:sz w:val="28"/>
        </w:rPr>
        <w:t xml:space="preserve">
      102. Контрциклический буфер капитала устанавливается в дополнение к значениям коэффициентов достаточности собственного капитала банков. </w:t>
      </w:r>
    </w:p>
    <w:bookmarkEnd w:id="134"/>
    <w:bookmarkStart w:name="z145" w:id="135"/>
    <w:p>
      <w:pPr>
        <w:spacing w:after="0"/>
        <w:ind w:left="0"/>
        <w:jc w:val="both"/>
      </w:pPr>
      <w:r>
        <w:rPr>
          <w:rFonts w:ascii="Times New Roman"/>
          <w:b w:val="false"/>
          <w:i w:val="false"/>
          <w:color w:val="000000"/>
          <w:sz w:val="28"/>
        </w:rPr>
        <w:t>
      103. Диапазон нормативного значения контрциклического буфера капитала составляет для банков – от 0 (нуля)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35"/>
    <w:bookmarkStart w:name="z146" w:id="136"/>
    <w:p>
      <w:pPr>
        <w:spacing w:after="0"/>
        <w:ind w:left="0"/>
        <w:jc w:val="both"/>
      </w:pPr>
      <w:r>
        <w:rPr>
          <w:rFonts w:ascii="Times New Roman"/>
          <w:b w:val="false"/>
          <w:i w:val="false"/>
          <w:color w:val="000000"/>
          <w:sz w:val="28"/>
        </w:rPr>
        <w:t>
      104. Нормативное значение контрциклического буфера капитала устанавливается пунктом 106 Нормативов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136"/>
    <w:bookmarkStart w:name="z147" w:id="137"/>
    <w:p>
      <w:pPr>
        <w:spacing w:after="0"/>
        <w:ind w:left="0"/>
        <w:jc w:val="both"/>
      </w:pPr>
      <w:r>
        <w:rPr>
          <w:rFonts w:ascii="Times New Roman"/>
          <w:b w:val="false"/>
          <w:i w:val="false"/>
          <w:color w:val="000000"/>
          <w:sz w:val="28"/>
        </w:rPr>
        <w:t>
      105. Банки рассчитывают размер контрциклического буфера капитала, как произведение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и нормативного значения контрциклического буфера капитала, установленного пунктом 106 Нормативов.</w:t>
      </w:r>
    </w:p>
    <w:bookmarkEnd w:id="137"/>
    <w:bookmarkStart w:name="z148" w:id="138"/>
    <w:p>
      <w:pPr>
        <w:spacing w:after="0"/>
        <w:ind w:left="0"/>
        <w:jc w:val="both"/>
      </w:pPr>
      <w:r>
        <w:rPr>
          <w:rFonts w:ascii="Times New Roman"/>
          <w:b w:val="false"/>
          <w:i w:val="false"/>
          <w:color w:val="000000"/>
          <w:sz w:val="28"/>
        </w:rPr>
        <w:t>
      106. Нормативное значение контрциклического буфера капитала равно 0 (ноль) процентов.</w:t>
      </w:r>
    </w:p>
    <w:bookmarkEnd w:id="138"/>
    <w:bookmarkStart w:name="z149" w:id="139"/>
    <w:p>
      <w:pPr>
        <w:spacing w:after="0"/>
        <w:ind w:left="0"/>
        <w:jc w:val="both"/>
      </w:pPr>
      <w:r>
        <w:rPr>
          <w:rFonts w:ascii="Times New Roman"/>
          <w:b w:val="false"/>
          <w:i w:val="false"/>
          <w:color w:val="000000"/>
          <w:sz w:val="28"/>
        </w:rPr>
        <w:t>
      Глава 12. Секторальный контрциклический буфер капитала</w:t>
      </w:r>
    </w:p>
    <w:bookmarkEnd w:id="139"/>
    <w:bookmarkStart w:name="z150" w:id="140"/>
    <w:p>
      <w:pPr>
        <w:spacing w:after="0"/>
        <w:ind w:left="0"/>
        <w:jc w:val="both"/>
      </w:pPr>
      <w:r>
        <w:rPr>
          <w:rFonts w:ascii="Times New Roman"/>
          <w:b w:val="false"/>
          <w:i w:val="false"/>
          <w:color w:val="000000"/>
          <w:sz w:val="28"/>
        </w:rPr>
        <w:t>
      107. Секторальный контрциклический буфер капитала направлен на снижение рисков, формирующихся в отдельных сегментах кредитования, и устанавливается в отношении банков.</w:t>
      </w:r>
    </w:p>
    <w:bookmarkEnd w:id="140"/>
    <w:bookmarkStart w:name="z151" w:id="141"/>
    <w:p>
      <w:pPr>
        <w:spacing w:after="0"/>
        <w:ind w:left="0"/>
        <w:jc w:val="both"/>
      </w:pPr>
      <w:r>
        <w:rPr>
          <w:rFonts w:ascii="Times New Roman"/>
          <w:b w:val="false"/>
          <w:i w:val="false"/>
          <w:color w:val="000000"/>
          <w:sz w:val="28"/>
        </w:rPr>
        <w:t>
      108. Секторальный контрциклический буфер капитала устанавливается в дополнение к значениям коэффициентов достаточности собственного капитала банков.</w:t>
      </w:r>
    </w:p>
    <w:bookmarkEnd w:id="141"/>
    <w:bookmarkStart w:name="z152" w:id="142"/>
    <w:p>
      <w:pPr>
        <w:spacing w:after="0"/>
        <w:ind w:left="0"/>
        <w:jc w:val="both"/>
      </w:pPr>
      <w:r>
        <w:rPr>
          <w:rFonts w:ascii="Times New Roman"/>
          <w:b w:val="false"/>
          <w:i w:val="false"/>
          <w:color w:val="000000"/>
          <w:sz w:val="28"/>
        </w:rPr>
        <w:t>
      109. Диапазон нормативного значения секторального контрциклического буфера капитала составляет для банков – от 0 (нуля) до 6 (шести) процентов от суммы активов, условных и возможных обязательств соответствующего сегмента кредитования, взвешенных с учетом кредитного риска.</w:t>
      </w:r>
    </w:p>
    <w:bookmarkEnd w:id="142"/>
    <w:bookmarkStart w:name="z153" w:id="143"/>
    <w:p>
      <w:pPr>
        <w:spacing w:after="0"/>
        <w:ind w:left="0"/>
        <w:jc w:val="both"/>
      </w:pPr>
      <w:r>
        <w:rPr>
          <w:rFonts w:ascii="Times New Roman"/>
          <w:b w:val="false"/>
          <w:i w:val="false"/>
          <w:color w:val="000000"/>
          <w:sz w:val="28"/>
        </w:rPr>
        <w:t>
      110. В целях предотвращения двойного учета рисков абсолютное значение секторального контрциклического буфера капитала банка не превышает произведение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и верхнего значения диапазона нормативного значения контрциклического буфера капитала.</w:t>
      </w:r>
    </w:p>
    <w:bookmarkEnd w:id="143"/>
    <w:bookmarkStart w:name="z154" w:id="144"/>
    <w:p>
      <w:pPr>
        <w:spacing w:after="0"/>
        <w:ind w:left="0"/>
        <w:jc w:val="both"/>
      </w:pPr>
      <w:r>
        <w:rPr>
          <w:rFonts w:ascii="Times New Roman"/>
          <w:b w:val="false"/>
          <w:i w:val="false"/>
          <w:color w:val="000000"/>
          <w:sz w:val="28"/>
        </w:rPr>
        <w:t>
      111. Нормативное значение секторального контрциклического буфера капитала устанавливается пунктом 113 Нормативов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секторальный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144"/>
    <w:bookmarkStart w:name="z155" w:id="145"/>
    <w:p>
      <w:pPr>
        <w:spacing w:after="0"/>
        <w:ind w:left="0"/>
        <w:jc w:val="both"/>
      </w:pPr>
      <w:r>
        <w:rPr>
          <w:rFonts w:ascii="Times New Roman"/>
          <w:b w:val="false"/>
          <w:i w:val="false"/>
          <w:color w:val="000000"/>
          <w:sz w:val="28"/>
        </w:rPr>
        <w:t>
      112. Банки рассчитывают размер секторального контрциклического буфера капитала, как произведение суммы активов, условных и возможных обязательств соответствующего сегмента кредитования, взвешенных с учетом кредитного риска и нормативного значения секторального контрциклического буфера капитала, установленного пунктом 113 Нормативов.</w:t>
      </w:r>
    </w:p>
    <w:bookmarkEnd w:id="145"/>
    <w:bookmarkStart w:name="z156" w:id="146"/>
    <w:p>
      <w:pPr>
        <w:spacing w:after="0"/>
        <w:ind w:left="0"/>
        <w:jc w:val="both"/>
      </w:pPr>
      <w:r>
        <w:rPr>
          <w:rFonts w:ascii="Times New Roman"/>
          <w:b w:val="false"/>
          <w:i w:val="false"/>
          <w:color w:val="000000"/>
          <w:sz w:val="28"/>
        </w:rPr>
        <w:t>
      113. Нормативное значение секторального контрциклического буфера капитала в сегменте кредитования физических лиц, за исключением индивидуальных предпринимателей, до 31 марта 2026 года равно 0 (ноль) процентов, с 1 апреля 2026 года равно 2 (два) процента.</w:t>
      </w:r>
    </w:p>
    <w:bookmarkEnd w:id="146"/>
    <w:bookmarkStart w:name="z157" w:id="147"/>
    <w:p>
      <w:pPr>
        <w:spacing w:after="0"/>
        <w:ind w:left="0"/>
        <w:jc w:val="both"/>
      </w:pPr>
      <w:r>
        <w:rPr>
          <w:rFonts w:ascii="Times New Roman"/>
          <w:b w:val="false"/>
          <w:i w:val="false"/>
          <w:color w:val="000000"/>
          <w:sz w:val="28"/>
        </w:rPr>
        <w:t>
      Нормативное значение секторального контрциклического буфера капитала в сегменте кредитования юридических лиц, включая индивидуальных предпринимателей, равно 0 (ноль) процентов.</w:t>
      </w:r>
    </w:p>
    <w:bookmarkEnd w:id="147"/>
    <w:bookmarkStart w:name="z158" w:id="148"/>
    <w:p>
      <w:pPr>
        <w:spacing w:after="0"/>
        <w:ind w:left="0"/>
        <w:jc w:val="both"/>
      </w:pPr>
      <w:r>
        <w:rPr>
          <w:rFonts w:ascii="Times New Roman"/>
          <w:b w:val="false"/>
          <w:i w:val="false"/>
          <w:color w:val="000000"/>
          <w:sz w:val="28"/>
        </w:rPr>
        <w:t>
      Глава 13. Коэффициент левериджа</w:t>
      </w:r>
    </w:p>
    <w:bookmarkEnd w:id="148"/>
    <w:bookmarkStart w:name="z159" w:id="149"/>
    <w:p>
      <w:pPr>
        <w:spacing w:after="0"/>
        <w:ind w:left="0"/>
        <w:jc w:val="both"/>
      </w:pPr>
      <w:r>
        <w:rPr>
          <w:rFonts w:ascii="Times New Roman"/>
          <w:b w:val="false"/>
          <w:i w:val="false"/>
          <w:color w:val="000000"/>
          <w:sz w:val="28"/>
        </w:rPr>
        <w:t>
      114. Коэффициент левериджа банка рассчитывается как отношение капитала первого уровня к сумме:</w:t>
      </w:r>
    </w:p>
    <w:bookmarkEnd w:id="149"/>
    <w:bookmarkStart w:name="z160" w:id="150"/>
    <w:p>
      <w:pPr>
        <w:spacing w:after="0"/>
        <w:ind w:left="0"/>
        <w:jc w:val="both"/>
      </w:pPr>
      <w:r>
        <w:rPr>
          <w:rFonts w:ascii="Times New Roman"/>
          <w:b w:val="false"/>
          <w:i w:val="false"/>
          <w:color w:val="000000"/>
          <w:sz w:val="28"/>
        </w:rPr>
        <w:t>
      балансовых активов, взвешенных по уровню кредитного риска 100 (сто) процентов;</w:t>
      </w:r>
    </w:p>
    <w:bookmarkEnd w:id="150"/>
    <w:bookmarkStart w:name="z161" w:id="151"/>
    <w:p>
      <w:pPr>
        <w:spacing w:after="0"/>
        <w:ind w:left="0"/>
        <w:jc w:val="both"/>
      </w:pPr>
      <w:r>
        <w:rPr>
          <w:rFonts w:ascii="Times New Roman"/>
          <w:b w:val="false"/>
          <w:i w:val="false"/>
          <w:color w:val="000000"/>
          <w:sz w:val="28"/>
        </w:rPr>
        <w:t>
      условных и возможных обязательств, взвешенных по степени кредитного риска;</w:t>
      </w:r>
    </w:p>
    <w:bookmarkEnd w:id="151"/>
    <w:bookmarkStart w:name="z162" w:id="152"/>
    <w:p>
      <w:pPr>
        <w:spacing w:after="0"/>
        <w:ind w:left="0"/>
        <w:jc w:val="both"/>
      </w:pPr>
      <w:r>
        <w:rPr>
          <w:rFonts w:ascii="Times New Roman"/>
          <w:b w:val="false"/>
          <w:i w:val="false"/>
          <w:color w:val="000000"/>
          <w:sz w:val="28"/>
        </w:rPr>
        <w:t>
      кредитного риска по операциям с производными финансовыми инструментами, рассчитанного в соответствии с приложением 18 к настоящим Нормативам;</w:t>
      </w:r>
    </w:p>
    <w:bookmarkEnd w:id="152"/>
    <w:bookmarkStart w:name="z163" w:id="153"/>
    <w:p>
      <w:pPr>
        <w:spacing w:after="0"/>
        <w:ind w:left="0"/>
        <w:jc w:val="both"/>
      </w:pPr>
      <w:r>
        <w:rPr>
          <w:rFonts w:ascii="Times New Roman"/>
          <w:b w:val="false"/>
          <w:i w:val="false"/>
          <w:color w:val="000000"/>
          <w:sz w:val="28"/>
        </w:rPr>
        <w:t>
      кредитного риска по сделкам купли-продажи ценных бумаг без прекращения признания с обязательством обратной продажи (покупки) ценных бумаг и по операциям кредитования ценными бумагами:</w:t>
      </w:r>
    </w:p>
    <w:bookmarkEnd w:id="153"/>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5" w:id="154"/>
    <w:p>
      <w:pPr>
        <w:spacing w:after="0"/>
        <w:ind w:left="0"/>
        <w:jc w:val="both"/>
      </w:pPr>
      <w:r>
        <w:rPr>
          <w:rFonts w:ascii="Times New Roman"/>
          <w:b w:val="false"/>
          <w:i w:val="false"/>
          <w:color w:val="000000"/>
          <w:sz w:val="28"/>
        </w:rPr>
        <w:t>
      Аб - активы банка, отраженные по балансовой стоимости (за минусом активов, принимаемых в качестве регуляторных корректировок, уменьшающих капитал первого уровня, а также резервов, сформированных в соответствии с МСФО) взвешенных по уровню риска 100 (сто) процентов;</w:t>
      </w:r>
    </w:p>
    <w:bookmarkEnd w:id="154"/>
    <w:bookmarkStart w:name="z166" w:id="155"/>
    <w:p>
      <w:pPr>
        <w:spacing w:after="0"/>
        <w:ind w:left="0"/>
        <w:jc w:val="both"/>
      </w:pPr>
      <w:r>
        <w:rPr>
          <w:rFonts w:ascii="Times New Roman"/>
          <w:b w:val="false"/>
          <w:i w:val="false"/>
          <w:color w:val="000000"/>
          <w:sz w:val="28"/>
        </w:rPr>
        <w:t xml:space="preserve">
      УВо - условные и возможные обязательства, взвешенные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и с применением коэффициента кредитной конверсии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 с минимальным порогом в 10 (десять) процентов. В случае, если значение коэффициента кредитной конверсии превышает 10 (десять) процентов, применяются коэффициенты, указанные в </w:t>
      </w:r>
      <w:r>
        <w:rPr>
          <w:rFonts w:ascii="Times New Roman"/>
          <w:b w:val="false"/>
          <w:i w:val="false"/>
          <w:color w:val="000000"/>
          <w:sz w:val="28"/>
        </w:rPr>
        <w:t>Приложении 6</w:t>
      </w:r>
      <w:r>
        <w:rPr>
          <w:rFonts w:ascii="Times New Roman"/>
          <w:b w:val="false"/>
          <w:i w:val="false"/>
          <w:color w:val="000000"/>
          <w:sz w:val="28"/>
        </w:rPr>
        <w:t xml:space="preserve"> к Нормативам;</w:t>
      </w:r>
    </w:p>
    <w:bookmarkEnd w:id="155"/>
    <w:bookmarkStart w:name="z167" w:id="156"/>
    <w:p>
      <w:pPr>
        <w:spacing w:after="0"/>
        <w:ind w:left="0"/>
        <w:jc w:val="both"/>
      </w:pPr>
      <w:r>
        <w:rPr>
          <w:rFonts w:ascii="Times New Roman"/>
          <w:b w:val="false"/>
          <w:i w:val="false"/>
          <w:color w:val="000000"/>
          <w:sz w:val="28"/>
        </w:rPr>
        <w:t>
      КПФИ - кредитный риск по операциям с производными финансовыми инструментами;</w:t>
      </w:r>
    </w:p>
    <w:bookmarkEnd w:id="156"/>
    <w:bookmarkStart w:name="z168" w:id="157"/>
    <w:p>
      <w:pPr>
        <w:spacing w:after="0"/>
        <w:ind w:left="0"/>
        <w:jc w:val="both"/>
      </w:pPr>
      <w:r>
        <w:rPr>
          <w:rFonts w:ascii="Times New Roman"/>
          <w:b w:val="false"/>
          <w:i w:val="false"/>
          <w:color w:val="000000"/>
          <w:sz w:val="28"/>
        </w:rPr>
        <w:t xml:space="preserve">
      КЦБ - кредитный риск по сделкам кредитования ценными бумагами. </w:t>
      </w:r>
    </w:p>
    <w:bookmarkEnd w:id="157"/>
    <w:bookmarkStart w:name="z169" w:id="158"/>
    <w:p>
      <w:pPr>
        <w:spacing w:after="0"/>
        <w:ind w:left="0"/>
        <w:jc w:val="both"/>
      </w:pPr>
      <w:r>
        <w:rPr>
          <w:rFonts w:ascii="Times New Roman"/>
          <w:b w:val="false"/>
          <w:i w:val="false"/>
          <w:color w:val="000000"/>
          <w:sz w:val="28"/>
        </w:rPr>
        <w:t>
      115. Минимально значение коэффициента левериджа устанавливается в размере 3 (три) процентов.</w:t>
      </w:r>
    </w:p>
    <w:bookmarkEnd w:id="158"/>
    <w:bookmarkStart w:name="z170" w:id="159"/>
    <w:p>
      <w:pPr>
        <w:spacing w:after="0"/>
        <w:ind w:left="0"/>
        <w:jc w:val="both"/>
      </w:pPr>
      <w:r>
        <w:rPr>
          <w:rFonts w:ascii="Times New Roman"/>
          <w:b w:val="false"/>
          <w:i w:val="false"/>
          <w:color w:val="000000"/>
          <w:sz w:val="28"/>
        </w:rPr>
        <w:t>
      116. КЦБ рассчитывается следующим образом:</w:t>
      </w:r>
    </w:p>
    <w:bookmarkEnd w:id="159"/>
    <w:bookmarkStart w:name="z171" w:id="160"/>
    <w:p>
      <w:pPr>
        <w:spacing w:after="0"/>
        <w:ind w:left="0"/>
        <w:jc w:val="both"/>
      </w:pPr>
      <w:r>
        <w:rPr>
          <w:rFonts w:ascii="Times New Roman"/>
          <w:b w:val="false"/>
          <w:i w:val="false"/>
          <w:color w:val="000000"/>
          <w:sz w:val="28"/>
        </w:rPr>
        <w:t>
      Сумма требований по сделкам кредитования ценными бумагами (за вычетом сформированных провизий в соответствии с МСФО);</w:t>
      </w:r>
    </w:p>
    <w:bookmarkEnd w:id="160"/>
    <w:bookmarkStart w:name="z172" w:id="161"/>
    <w:p>
      <w:pPr>
        <w:spacing w:after="0"/>
        <w:ind w:left="0"/>
        <w:jc w:val="both"/>
      </w:pPr>
      <w:r>
        <w:rPr>
          <w:rFonts w:ascii="Times New Roman"/>
          <w:b w:val="false"/>
          <w:i w:val="false"/>
          <w:color w:val="000000"/>
          <w:sz w:val="28"/>
        </w:rPr>
        <w:t>
      Величина кредитного риска на контрагента по сделкам кредитования ценными бумагами (Е*+Ei*), определенная без учета величины сформированных резервов следующим образом:</w:t>
      </w:r>
    </w:p>
    <w:bookmarkEnd w:id="161"/>
    <w:bookmarkStart w:name="z173" w:id="162"/>
    <w:p>
      <w:pPr>
        <w:spacing w:after="0"/>
        <w:ind w:left="0"/>
        <w:jc w:val="both"/>
      </w:pPr>
      <w:r>
        <w:rPr>
          <w:rFonts w:ascii="Times New Roman"/>
          <w:b w:val="false"/>
          <w:i w:val="false"/>
          <w:color w:val="000000"/>
          <w:sz w:val="28"/>
        </w:rPr>
        <w:t>
      по сделкам, совершенным в рамках соглашения о неттинге по операциям кредитования ценными бумагами, - в разрезе каждого соглашения по формуле:</w:t>
      </w:r>
    </w:p>
    <w:bookmarkEnd w:id="16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5" w:id="163"/>
    <w:p>
      <w:pPr>
        <w:spacing w:after="0"/>
        <w:ind w:left="0"/>
        <w:jc w:val="both"/>
      </w:pPr>
      <w:r>
        <w:rPr>
          <w:rFonts w:ascii="Times New Roman"/>
          <w:b w:val="false"/>
          <w:i w:val="false"/>
          <w:color w:val="000000"/>
          <w:sz w:val="28"/>
        </w:rPr>
        <w:t>
      где:</w:t>
      </w:r>
    </w:p>
    <w:bookmarkEnd w:id="163"/>
    <w:bookmarkStart w:name="z176" w:id="164"/>
    <w:p>
      <w:pPr>
        <w:spacing w:after="0"/>
        <w:ind w:left="0"/>
        <w:jc w:val="both"/>
      </w:pPr>
      <w:r>
        <w:rPr>
          <w:rFonts w:ascii="Times New Roman"/>
          <w:b w:val="false"/>
          <w:i w:val="false"/>
          <w:color w:val="000000"/>
          <w:sz w:val="28"/>
        </w:rPr>
        <w:t>
      ∑Ei - сумма требований к контрагенту по возврату денежных средств и стоимости переданных контрагенту ценных бумаг (требований по возврату ценных бумаг);</w:t>
      </w:r>
    </w:p>
    <w:bookmarkEnd w:id="164"/>
    <w:bookmarkStart w:name="z177" w:id="165"/>
    <w:p>
      <w:pPr>
        <w:spacing w:after="0"/>
        <w:ind w:left="0"/>
        <w:jc w:val="both"/>
      </w:pPr>
      <w:r>
        <w:rPr>
          <w:rFonts w:ascii="Times New Roman"/>
          <w:b w:val="false"/>
          <w:i w:val="false"/>
          <w:color w:val="000000"/>
          <w:sz w:val="28"/>
        </w:rPr>
        <w:t>
      ∑Ci - сумма обязательств по возврату денежных средств контрагенту и стоимости полученных от контрагента ценных бумаг;</w:t>
      </w:r>
    </w:p>
    <w:bookmarkEnd w:id="165"/>
    <w:bookmarkStart w:name="z178" w:id="166"/>
    <w:p>
      <w:pPr>
        <w:spacing w:after="0"/>
        <w:ind w:left="0"/>
        <w:jc w:val="both"/>
      </w:pPr>
      <w:r>
        <w:rPr>
          <w:rFonts w:ascii="Times New Roman"/>
          <w:b w:val="false"/>
          <w:i w:val="false"/>
          <w:color w:val="000000"/>
          <w:sz w:val="28"/>
        </w:rPr>
        <w:t>
      по сделкам, совершенным вне соглашения о неттинге по операциям кредитования ценными бумагами, - в разрезе каждой i-й сделки по формуле:</w:t>
      </w:r>
    </w:p>
    <w:bookmarkEnd w:id="166"/>
    <w:p>
      <w:pPr>
        <w:spacing w:after="0"/>
        <w:ind w:left="0"/>
        <w:jc w:val="both"/>
      </w:pPr>
      <w:r>
        <w:rPr>
          <w:rFonts w:ascii="Times New Roman"/>
          <w:b w:val="false"/>
          <w:i w:val="false"/>
          <w:color w:val="000000"/>
          <w:sz w:val="28"/>
        </w:rPr>
        <w:t>
      Ei*=max{0,[Ei-Сi]},</w:t>
      </w:r>
    </w:p>
    <w:bookmarkStart w:name="z180" w:id="167"/>
    <w:p>
      <w:pPr>
        <w:spacing w:after="0"/>
        <w:ind w:left="0"/>
        <w:jc w:val="both"/>
      </w:pPr>
      <w:r>
        <w:rPr>
          <w:rFonts w:ascii="Times New Roman"/>
          <w:b w:val="false"/>
          <w:i w:val="false"/>
          <w:color w:val="000000"/>
          <w:sz w:val="28"/>
        </w:rPr>
        <w:t>
      где:</w:t>
      </w:r>
    </w:p>
    <w:bookmarkEnd w:id="167"/>
    <w:bookmarkStart w:name="z181" w:id="168"/>
    <w:p>
      <w:pPr>
        <w:spacing w:after="0"/>
        <w:ind w:left="0"/>
        <w:jc w:val="both"/>
      </w:pPr>
      <w:r>
        <w:rPr>
          <w:rFonts w:ascii="Times New Roman"/>
          <w:b w:val="false"/>
          <w:i w:val="false"/>
          <w:color w:val="000000"/>
          <w:sz w:val="28"/>
        </w:rPr>
        <w:t>
      Ei - требование к контрагенту по возврату денежных средств или стоимость переданных контрагенту ценных бумаг (требование по возврату ценных бумаг);</w:t>
      </w:r>
    </w:p>
    <w:bookmarkEnd w:id="168"/>
    <w:bookmarkStart w:name="z182" w:id="169"/>
    <w:p>
      <w:pPr>
        <w:spacing w:after="0"/>
        <w:ind w:left="0"/>
        <w:jc w:val="both"/>
      </w:pPr>
      <w:r>
        <w:rPr>
          <w:rFonts w:ascii="Times New Roman"/>
          <w:b w:val="false"/>
          <w:i w:val="false"/>
          <w:color w:val="000000"/>
          <w:sz w:val="28"/>
        </w:rPr>
        <w:t>
      Ci - обязательство по возврату денежных средств контрагенту или стоимость полученных от контрагента ценных бумаг.";</w:t>
      </w:r>
    </w:p>
    <w:bookmarkEnd w:id="169"/>
    <w:bookmarkStart w:name="z183" w:id="170"/>
    <w:p>
      <w:pPr>
        <w:spacing w:after="0"/>
        <w:ind w:left="0"/>
        <w:jc w:val="both"/>
      </w:pPr>
      <w:r>
        <w:rPr>
          <w:rFonts w:ascii="Times New Roman"/>
          <w:b w:val="false"/>
          <w:i w:val="false"/>
          <w:color w:val="000000"/>
          <w:sz w:val="28"/>
        </w:rPr>
        <w:t xml:space="preserve">
      дополнить приложением 18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банковской деятельности, в которые вносятся изменения и дополнения.</w:t>
      </w:r>
    </w:p>
    <w:bookmarkEnd w:id="170"/>
    <w:bookmarkStart w:name="z184" w:id="17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(зарегистрировано в Реестре государственной регистрации нормативных правовых актов под № 22213) следующие изменение и дополнения:</w:t>
      </w:r>
    </w:p>
    <w:bookmarkEnd w:id="171"/>
    <w:bookmarkStart w:name="z185"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указанным постановлением: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87" w:id="173"/>
    <w:p>
      <w:pPr>
        <w:spacing w:after="0"/>
        <w:ind w:left="0"/>
        <w:jc w:val="both"/>
      </w:pPr>
      <w:r>
        <w:rPr>
          <w:rFonts w:ascii="Times New Roman"/>
          <w:b w:val="false"/>
          <w:i w:val="false"/>
          <w:color w:val="000000"/>
          <w:sz w:val="28"/>
        </w:rPr>
        <w:t>
      "25. В дополнение к значению коэффициента достаточности активов, принимаемых в качестве резерва k1 филиала банка-нерезидента Республики Казахстан (за исключением филиала исламского банка-нерезидента Республики Казахстан), применяются следующие значения буферов коэффициента достаточности активов, принимаемых в качестве резерва:</w:t>
      </w:r>
    </w:p>
    <w:bookmarkEnd w:id="173"/>
    <w:bookmarkStart w:name="z188" w:id="174"/>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 2 (два) процента;</w:t>
      </w:r>
    </w:p>
    <w:bookmarkEnd w:id="174"/>
    <w:bookmarkStart w:name="z189" w:id="175"/>
    <w:p>
      <w:pPr>
        <w:spacing w:after="0"/>
        <w:ind w:left="0"/>
        <w:jc w:val="both"/>
      </w:pPr>
      <w:r>
        <w:rPr>
          <w:rFonts w:ascii="Times New Roman"/>
          <w:b w:val="false"/>
          <w:i w:val="false"/>
          <w:color w:val="000000"/>
          <w:sz w:val="28"/>
        </w:rPr>
        <w:t>
      контрциклический буфер, размер и сроки введения которого определяются в соответствии с требованиями главы 9 Методики;</w:t>
      </w:r>
    </w:p>
    <w:bookmarkEnd w:id="175"/>
    <w:bookmarkStart w:name="z190" w:id="176"/>
    <w:p>
      <w:pPr>
        <w:spacing w:after="0"/>
        <w:ind w:left="0"/>
        <w:jc w:val="both"/>
      </w:pPr>
      <w:r>
        <w:rPr>
          <w:rFonts w:ascii="Times New Roman"/>
          <w:b w:val="false"/>
          <w:i w:val="false"/>
          <w:color w:val="000000"/>
          <w:sz w:val="28"/>
        </w:rPr>
        <w:t>
      секторальный контрциклический буфер капитала, размер и сроки введения которого определяются в соответствии с требованиями главы 10 Методики;</w:t>
      </w:r>
    </w:p>
    <w:bookmarkEnd w:id="176"/>
    <w:bookmarkStart w:name="z191" w:id="177"/>
    <w:p>
      <w:pPr>
        <w:spacing w:after="0"/>
        <w:ind w:left="0"/>
        <w:jc w:val="both"/>
      </w:pPr>
      <w:r>
        <w:rPr>
          <w:rFonts w:ascii="Times New Roman"/>
          <w:b w:val="false"/>
          <w:i w:val="false"/>
          <w:color w:val="000000"/>
          <w:sz w:val="28"/>
        </w:rPr>
        <w:t xml:space="preserve">
      регуляторный буфер рассчитывается как отношение положительной разницы между провизиями (резервами), рассчитанными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Методики и провизиями (резервами), сформированными и отраженными в бухгалтерском учете филиала банка-нерезидента Республики Казахстан (в том числе филиала исламского банка-нерезидента Республики Казахстан)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177"/>
    <w:bookmarkStart w:name="z192" w:id="178"/>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78"/>
    <w:bookmarkStart w:name="z193" w:id="179"/>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79"/>
    <w:bookmarkStart w:name="z194" w:id="180"/>
    <w:p>
      <w:pPr>
        <w:spacing w:after="0"/>
        <w:ind w:left="0"/>
        <w:jc w:val="both"/>
      </w:pPr>
      <w:r>
        <w:rPr>
          <w:rFonts w:ascii="Times New Roman"/>
          <w:b w:val="false"/>
          <w:i w:val="false"/>
          <w:color w:val="000000"/>
          <w:sz w:val="28"/>
        </w:rPr>
        <w:t>
      операционного риска.</w:t>
      </w:r>
    </w:p>
    <w:bookmarkEnd w:id="180"/>
    <w:bookmarkStart w:name="z195" w:id="181"/>
    <w:p>
      <w:pPr>
        <w:spacing w:after="0"/>
        <w:ind w:left="0"/>
        <w:jc w:val="both"/>
      </w:pPr>
      <w:r>
        <w:rPr>
          <w:rFonts w:ascii="Times New Roman"/>
          <w:b w:val="false"/>
          <w:i w:val="false"/>
          <w:color w:val="000000"/>
          <w:sz w:val="28"/>
        </w:rPr>
        <w:t xml:space="preserve">
      Для целей расчета положительной разницы провизии (резервы), рассчитанные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Методики, ежемесячно уменьшаются на сумму провизий (резервов) по полностью погашенным и (или) списанным займам и дебиторской задолженности после последней даты расчета провизий (резервов)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Методики.</w:t>
      </w:r>
    </w:p>
    <w:bookmarkEnd w:id="181"/>
    <w:bookmarkStart w:name="z196" w:id="182"/>
    <w:p>
      <w:pPr>
        <w:spacing w:after="0"/>
        <w:ind w:left="0"/>
        <w:jc w:val="both"/>
      </w:pPr>
      <w:r>
        <w:rPr>
          <w:rFonts w:ascii="Times New Roman"/>
          <w:b w:val="false"/>
          <w:i w:val="false"/>
          <w:color w:val="000000"/>
          <w:sz w:val="28"/>
        </w:rPr>
        <w:t xml:space="preserve">
      Положительная разница рассчитывается по займам и дебиторской задолженности, по которым провизии (резервы)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Методики рассчитаны на последнюю дату их расчета.</w:t>
      </w:r>
    </w:p>
    <w:bookmarkEnd w:id="182"/>
    <w:bookmarkStart w:name="z197" w:id="183"/>
    <w:p>
      <w:pPr>
        <w:spacing w:after="0"/>
        <w:ind w:left="0"/>
        <w:jc w:val="both"/>
      </w:pPr>
      <w:r>
        <w:rPr>
          <w:rFonts w:ascii="Times New Roman"/>
          <w:b w:val="false"/>
          <w:i w:val="false"/>
          <w:color w:val="000000"/>
          <w:sz w:val="28"/>
        </w:rPr>
        <w:t xml:space="preserve">
      При расчете положительной разницы сумма провизий (резервов), рассчитанная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Методики, включается в размере, не превышающем задолженность по займу и (или) дебиторской задолженности без учета провизий (резервов).</w:t>
      </w:r>
    </w:p>
    <w:bookmarkEnd w:id="183"/>
    <w:bookmarkStart w:name="z198" w:id="184"/>
    <w:p>
      <w:pPr>
        <w:spacing w:after="0"/>
        <w:ind w:left="0"/>
        <w:jc w:val="both"/>
      </w:pPr>
      <w:r>
        <w:rPr>
          <w:rFonts w:ascii="Times New Roman"/>
          <w:b w:val="false"/>
          <w:i w:val="false"/>
          <w:color w:val="000000"/>
          <w:sz w:val="28"/>
        </w:rPr>
        <w:t>
      Положительная разница, скорректированная по результатам проверки уполномоченного органа по регулированию, контролю и надзору финансового рынка и финансовых организаций (далее – уполномоченный орган), учитывается при расчете регуляторного буфера с отчетной даты, следующей за отчетным месяцем.";</w:t>
      </w:r>
    </w:p>
    <w:bookmarkEnd w:id="184"/>
    <w:bookmarkStart w:name="z199" w:id="185"/>
    <w:p>
      <w:pPr>
        <w:spacing w:after="0"/>
        <w:ind w:left="0"/>
        <w:jc w:val="both"/>
      </w:pPr>
      <w:r>
        <w:rPr>
          <w:rFonts w:ascii="Times New Roman"/>
          <w:b w:val="false"/>
          <w:i w:val="false"/>
          <w:color w:val="000000"/>
          <w:sz w:val="28"/>
        </w:rPr>
        <w:t>
      дополнить главами 9 и 10 следующего содержания:</w:t>
      </w:r>
    </w:p>
    <w:bookmarkEnd w:id="185"/>
    <w:bookmarkStart w:name="z200" w:id="186"/>
    <w:p>
      <w:pPr>
        <w:spacing w:after="0"/>
        <w:ind w:left="0"/>
        <w:jc w:val="both"/>
      </w:pPr>
      <w:r>
        <w:rPr>
          <w:rFonts w:ascii="Times New Roman"/>
          <w:b w:val="false"/>
          <w:i w:val="false"/>
          <w:color w:val="000000"/>
          <w:sz w:val="28"/>
        </w:rPr>
        <w:t>
      "Глава 9. Контрциклический буфер капитала</w:t>
      </w:r>
    </w:p>
    <w:bookmarkEnd w:id="186"/>
    <w:bookmarkStart w:name="z201" w:id="187"/>
    <w:p>
      <w:pPr>
        <w:spacing w:after="0"/>
        <w:ind w:left="0"/>
        <w:jc w:val="both"/>
      </w:pPr>
      <w:r>
        <w:rPr>
          <w:rFonts w:ascii="Times New Roman"/>
          <w:b w:val="false"/>
          <w:i w:val="false"/>
          <w:color w:val="000000"/>
          <w:sz w:val="28"/>
        </w:rPr>
        <w:t xml:space="preserve">
      87. Контрциклический буфер капитала устанавливается в дополнение к значениям коэффициентов достаточности активов филиалов банков-нерезидентов Республики Казахстан. </w:t>
      </w:r>
    </w:p>
    <w:bookmarkEnd w:id="187"/>
    <w:bookmarkStart w:name="z202" w:id="188"/>
    <w:p>
      <w:pPr>
        <w:spacing w:after="0"/>
        <w:ind w:left="0"/>
        <w:jc w:val="both"/>
      </w:pPr>
      <w:r>
        <w:rPr>
          <w:rFonts w:ascii="Times New Roman"/>
          <w:b w:val="false"/>
          <w:i w:val="false"/>
          <w:color w:val="000000"/>
          <w:sz w:val="28"/>
        </w:rPr>
        <w:t xml:space="preserve">
      88. Диапазон нормативного значения контрциклического буфера капитала составляет для филиалов банков-нерезидентов Республики Казахстан – от 0 (нуля) до 3 (трех) процентов от суммы активов, условных и возможных обязательств, рассчитанных по степени кредитного риска, активов, условных и возможных требований и обязательств, рассчитанных с учетом рыночного риска, операционного риска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2 Методики.</w:t>
      </w:r>
    </w:p>
    <w:bookmarkEnd w:id="188"/>
    <w:bookmarkStart w:name="z203" w:id="189"/>
    <w:p>
      <w:pPr>
        <w:spacing w:after="0"/>
        <w:ind w:left="0"/>
        <w:jc w:val="both"/>
      </w:pPr>
      <w:r>
        <w:rPr>
          <w:rFonts w:ascii="Times New Roman"/>
          <w:b w:val="false"/>
          <w:i w:val="false"/>
          <w:color w:val="000000"/>
          <w:sz w:val="28"/>
        </w:rPr>
        <w:t xml:space="preserve">
      89. Нормативное значение контрциклического буфера капитала устанавливается пунктом 91 Методики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 </w:t>
      </w:r>
    </w:p>
    <w:bookmarkEnd w:id="189"/>
    <w:bookmarkStart w:name="z204" w:id="190"/>
    <w:p>
      <w:pPr>
        <w:spacing w:after="0"/>
        <w:ind w:left="0"/>
        <w:jc w:val="both"/>
      </w:pPr>
      <w:r>
        <w:rPr>
          <w:rFonts w:ascii="Times New Roman"/>
          <w:b w:val="false"/>
          <w:i w:val="false"/>
          <w:color w:val="000000"/>
          <w:sz w:val="28"/>
        </w:rPr>
        <w:t>
      90. Филиалы банков-нерезидентов Республики Казахстан рассчитывают размер контрциклического буфера капитала, как произведение суммы активов, условных и возможных обязательств, рассчитанных по степени кредитного риска, активов, условных и возможных требований и обязательств, рассчитанных с учетом рыночного риска, операционного риска и нормативного значения контрциклического буфера капитала, установленного пунктом 91 Методики.</w:t>
      </w:r>
    </w:p>
    <w:bookmarkEnd w:id="190"/>
    <w:bookmarkStart w:name="z205" w:id="191"/>
    <w:p>
      <w:pPr>
        <w:spacing w:after="0"/>
        <w:ind w:left="0"/>
        <w:jc w:val="both"/>
      </w:pPr>
      <w:r>
        <w:rPr>
          <w:rFonts w:ascii="Times New Roman"/>
          <w:b w:val="false"/>
          <w:i w:val="false"/>
          <w:color w:val="000000"/>
          <w:sz w:val="28"/>
        </w:rPr>
        <w:t>
      91. Нормативное значение контрциклического буфера капитала равно 0 (ноль) процентов.</w:t>
      </w:r>
    </w:p>
    <w:bookmarkEnd w:id="191"/>
    <w:bookmarkStart w:name="z206" w:id="192"/>
    <w:p>
      <w:pPr>
        <w:spacing w:after="0"/>
        <w:ind w:left="0"/>
        <w:jc w:val="both"/>
      </w:pPr>
      <w:r>
        <w:rPr>
          <w:rFonts w:ascii="Times New Roman"/>
          <w:b w:val="false"/>
          <w:i w:val="false"/>
          <w:color w:val="000000"/>
          <w:sz w:val="28"/>
        </w:rPr>
        <w:t>
      Глава 10. Секторальный контрциклический буфер капитала</w:t>
      </w:r>
    </w:p>
    <w:bookmarkEnd w:id="192"/>
    <w:bookmarkStart w:name="z207" w:id="193"/>
    <w:p>
      <w:pPr>
        <w:spacing w:after="0"/>
        <w:ind w:left="0"/>
        <w:jc w:val="both"/>
      </w:pPr>
      <w:r>
        <w:rPr>
          <w:rFonts w:ascii="Times New Roman"/>
          <w:b w:val="false"/>
          <w:i w:val="false"/>
          <w:color w:val="000000"/>
          <w:sz w:val="28"/>
        </w:rPr>
        <w:t>
      92. Секторальный контрциклический буфер капитала направлен на снижение рисков, формирующихся в отдельных сегментах кредитования, и устанавливается в отношении филиалов банков-нерезидентов Республики Казахстан.</w:t>
      </w:r>
    </w:p>
    <w:bookmarkEnd w:id="193"/>
    <w:bookmarkStart w:name="z208" w:id="194"/>
    <w:p>
      <w:pPr>
        <w:spacing w:after="0"/>
        <w:ind w:left="0"/>
        <w:jc w:val="both"/>
      </w:pPr>
      <w:r>
        <w:rPr>
          <w:rFonts w:ascii="Times New Roman"/>
          <w:b w:val="false"/>
          <w:i w:val="false"/>
          <w:color w:val="000000"/>
          <w:sz w:val="28"/>
        </w:rPr>
        <w:t>
      93. Секторальный контрциклический буфер капитала устанавливается в дополнение к значениям коэффициентов достаточности активов филиалов банков-нерезидентов Республики Казахстан.</w:t>
      </w:r>
    </w:p>
    <w:bookmarkEnd w:id="194"/>
    <w:bookmarkStart w:name="z209" w:id="195"/>
    <w:p>
      <w:pPr>
        <w:spacing w:after="0"/>
        <w:ind w:left="0"/>
        <w:jc w:val="both"/>
      </w:pPr>
      <w:r>
        <w:rPr>
          <w:rFonts w:ascii="Times New Roman"/>
          <w:b w:val="false"/>
          <w:i w:val="false"/>
          <w:color w:val="000000"/>
          <w:sz w:val="28"/>
        </w:rPr>
        <w:t>
      94. Диапазон нормативного значения секторального контрциклического буфера капитала составляет для филиалов банков-нерезидентов Республики Казахстан – от 0 (нуля) до 6 (шести) процентов от суммы активов, условных и возможных обязательств соответствующего сегмента кредитования, рассчитанных по степени кредитного риска в соответствии с Методикой.</w:t>
      </w:r>
    </w:p>
    <w:bookmarkEnd w:id="195"/>
    <w:bookmarkStart w:name="z210" w:id="196"/>
    <w:p>
      <w:pPr>
        <w:spacing w:after="0"/>
        <w:ind w:left="0"/>
        <w:jc w:val="both"/>
      </w:pPr>
      <w:r>
        <w:rPr>
          <w:rFonts w:ascii="Times New Roman"/>
          <w:b w:val="false"/>
          <w:i w:val="false"/>
          <w:color w:val="000000"/>
          <w:sz w:val="28"/>
        </w:rPr>
        <w:t>
      95. В целях предотвращения двойного учета рисков абсолютное значение секторального контрциклического буфера капитала банка не превышает произведение суммы активов, условных и возможных обязательств, рассчитанных по степени кредитного риска, активов, условных и возможных требований и обязательств, рассчитанных с учетом рыночного риска, операционного риска и верхнего значения диапазона нормативного значения контрциклического буфера капитала.</w:t>
      </w:r>
    </w:p>
    <w:bookmarkEnd w:id="196"/>
    <w:bookmarkStart w:name="z211" w:id="197"/>
    <w:p>
      <w:pPr>
        <w:spacing w:after="0"/>
        <w:ind w:left="0"/>
        <w:jc w:val="both"/>
      </w:pPr>
      <w:r>
        <w:rPr>
          <w:rFonts w:ascii="Times New Roman"/>
          <w:b w:val="false"/>
          <w:i w:val="false"/>
          <w:color w:val="000000"/>
          <w:sz w:val="28"/>
        </w:rPr>
        <w:t>
      96. Нормативное значение секторального контрциклического буфера капитала устанавливается пунктом 98 Методики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секторальный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197"/>
    <w:bookmarkStart w:name="z212" w:id="198"/>
    <w:p>
      <w:pPr>
        <w:spacing w:after="0"/>
        <w:ind w:left="0"/>
        <w:jc w:val="both"/>
      </w:pPr>
      <w:r>
        <w:rPr>
          <w:rFonts w:ascii="Times New Roman"/>
          <w:b w:val="false"/>
          <w:i w:val="false"/>
          <w:color w:val="000000"/>
          <w:sz w:val="28"/>
        </w:rPr>
        <w:t>
      97. Филиалы банков-нерезидентов Республики Казахстан рассчитывают размер секторального контрциклического буфера капитала, как произведение суммы активов, условных и возможных обязательств соответствующего сегмента кредитования, рассчитанных по степени кредитного риска и нормативного значения секторального контрциклического буфера капитала, установленного пунктом 98 Методики.</w:t>
      </w:r>
    </w:p>
    <w:bookmarkEnd w:id="198"/>
    <w:bookmarkStart w:name="z213" w:id="199"/>
    <w:p>
      <w:pPr>
        <w:spacing w:after="0"/>
        <w:ind w:left="0"/>
        <w:jc w:val="both"/>
      </w:pPr>
      <w:r>
        <w:rPr>
          <w:rFonts w:ascii="Times New Roman"/>
          <w:b w:val="false"/>
          <w:i w:val="false"/>
          <w:color w:val="000000"/>
          <w:sz w:val="28"/>
        </w:rPr>
        <w:t xml:space="preserve">
      98. Нормативное значение секторального контрциклического буфера капитала в сегменте кредитования физических лиц, за исключением индивидуальных предпринимателей, до 31 марта 2026 года равно 0 (ноль) процентов, с 1 апреля 2026 года равно 2 (два) процента. </w:t>
      </w:r>
    </w:p>
    <w:bookmarkEnd w:id="199"/>
    <w:bookmarkStart w:name="z214" w:id="200"/>
    <w:p>
      <w:pPr>
        <w:spacing w:after="0"/>
        <w:ind w:left="0"/>
        <w:jc w:val="both"/>
      </w:pPr>
      <w:r>
        <w:rPr>
          <w:rFonts w:ascii="Times New Roman"/>
          <w:b w:val="false"/>
          <w:i w:val="false"/>
          <w:color w:val="000000"/>
          <w:sz w:val="28"/>
        </w:rPr>
        <w:t>
      Нормативное значение секторального контрциклического буфера капитала в сегменте кредитования юридических лиц, включая индивидуальных предпринимателей, равно 0 (ноль) процентов.".</w:t>
      </w:r>
    </w:p>
    <w:bookmarkEnd w:id="200"/>
    <w:bookmarkStart w:name="z215" w:id="20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27 декабря 2024 года № 93 "О внесении изменений и дополнений в постановление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и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35583) следующее изменение:</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17" w:id="202"/>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202"/>
    <w:bookmarkStart w:name="z218" w:id="203"/>
    <w:p>
      <w:pPr>
        <w:spacing w:after="0"/>
        <w:ind w:left="0"/>
        <w:jc w:val="both"/>
      </w:pPr>
      <w:r>
        <w:rPr>
          <w:rFonts w:ascii="Times New Roman"/>
          <w:b w:val="false"/>
          <w:i w:val="false"/>
          <w:color w:val="000000"/>
          <w:sz w:val="28"/>
        </w:rPr>
        <w:t xml:space="preserve">
      абзацев тридцать пятого, тридцать шестого, пятьдесят четвертого, пятьдесят пятого, шестьдесят третьего, шестьдесят четвертого, шестьдесят пятого, шестьдесят шестого, восемьдесят четвертого, восемьдесят девятого, сто шестого, сто седьмого, сто сорок первого, сто сорок восьмого, сто пятьдесят первого, сто шестьдесят второго, сто шестьдесят третьего, сто восемьдесят восьмого, сто восемьдесят девятого, сто девяностого, сто девяносто первого, сто девяносто второго, сто девяносто третьего, сто девяносто четвертого, сто девяносто пятого, двести третьего, двести четвертого,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сорок шестого, двести пятидесятого, двести пятьдесят шестого, двести пятьдесят седьмого, двести пятьдесят восьмого, двести шестидесятого, двести шестьдесят второго, двести шестьдесят третьего, двести шестьдесят четвертого, двести шестьдесят пятого, двести шестьдесят шестого, двести шестьдесят седьмого, двести шестьдесят восьмого, двести шестьдесят девятого, двести семьдесят девятого, двести восьмидесятого, двести восемьдесят первого, двести восемьдесят второго, двести девяносто четвертого, двести девяносто пятого, двести девяносто шестого, двести девяносто седьмого, двести девяносто восьмого, двести девяносто девятого, трехсотого, триста первого, триста второго, триста третьего, триста четвертого, триста семьдесят девятого, четыреста семьдесят третьего, шестьсот четырнадцатого, шестьсот сорок девятого, шестьсот пятидесятого, шестьсот пятьдесят четвертого, шестьсот пятьдесят пятого, шестьсот пятьдесят шестого, шестьсот пятьдесят седьмого, шестьсот пятьдесят восьмого, шестьсот пятьдесят девятого, шестьсот шестидесятого, шестьсот шестьдесят первого, шестьсот шестьдесят второго, шестьсот шестьдесят третьего, шестьсот шестьдесят четвертого, шестьсот шестьдесят пятого, шестьсот шестьдесят шестого, шестьсот шестьдесят седьмого, шестьсот шестьдесят восьмого, шестьсот шестьдесят девятого, шестьсот семидесятого, шестьсот семьдесят первого, шестьсот семьдесят второго, шестьсот семьдесят третьего, шестьсот семьдесят четвертого, шестьсот семьдесят пятого, шестьсот семьдесят шестого, шестьсот семьдесят седьмого, шестьсот семьдесят восьмого, шестьсот семьдесят девятого, шестьсот восьмидесятого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 которые вводятся в действие с 1 июля 2027 года;</w:t>
      </w:r>
    </w:p>
    <w:bookmarkEnd w:id="203"/>
    <w:bookmarkStart w:name="z219" w:id="204"/>
    <w:p>
      <w:pPr>
        <w:spacing w:after="0"/>
        <w:ind w:left="0"/>
        <w:jc w:val="both"/>
      </w:pPr>
      <w:r>
        <w:rPr>
          <w:rFonts w:ascii="Times New Roman"/>
          <w:b w:val="false"/>
          <w:i w:val="false"/>
          <w:color w:val="000000"/>
          <w:sz w:val="28"/>
        </w:rPr>
        <w:t xml:space="preserve">
      абзацев семьсот шестьдесят первого, семьсот шестьдесят второго, семьсот шестьдесят третьего, семьсот шестьдесят четвертого, семьсот шестьдесят пятого, семьсот шестьдесят шестого, семьсот шестьдесят седьмого, семьсот шестьдесят восьмого, семьсот шестьдесят девятого, семьсот семидесятого, семьсот семьдесят первого, семьсот семьдесят второго, семьсот семьдесят третьего, семьсот семьдесят четвертого, семьсот семьдесят пятого, семьсот семьдесят шестого, семьсот семьдесят седьмого, семьсот семьдесят восьмого и семьсот восьмидесятого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 которые вводятся в действие с 1 июля 2025 года.".</w:t>
      </w:r>
    </w:p>
    <w:bookmarkEnd w:id="204"/>
    <w:bookmarkStart w:name="z220" w:id="20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27 декабря 2024 года № 94 "Об утверждении Требований к системе управления рисками и внутреннего контроля банковского конгломерата" (зарегистрировано в Реестре государственной регистрации нормативных правовых актов под № 35608) следующее изменение:</w:t>
      </w:r>
    </w:p>
    <w:bookmarkEnd w:id="205"/>
    <w:bookmarkStart w:name="z221"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системе управления рисками и внутреннего контроля банковского конгломерата, утвержденных указанным постановлением:</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3" w:id="207"/>
    <w:p>
      <w:pPr>
        <w:spacing w:after="0"/>
        <w:ind w:left="0"/>
        <w:jc w:val="both"/>
      </w:pPr>
      <w:r>
        <w:rPr>
          <w:rFonts w:ascii="Times New Roman"/>
          <w:b w:val="false"/>
          <w:i w:val="false"/>
          <w:color w:val="000000"/>
          <w:sz w:val="28"/>
        </w:rPr>
        <w:t xml:space="preserve">
      "1. Настоящие Требования к системе управления рисками и внутреннего контроля банковского конгломерата (далее – Требования) разработаны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(далее – Закон о банках) и устанавливают требования к системе управления рисками и внутреннего контроля банковского конгломерата, состоящего из банковского холдинга,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 (далее – банковский конгломерат), за исключением банковского конгломерата, состоящего из банковского холдинга, банка и дочерних организаций банка, приобретающих сомнительные и безнадежные активы родительского банка.". </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226" w:id="208"/>
    <w:p>
      <w:pPr>
        <w:spacing w:after="0"/>
        <w:ind w:left="0"/>
        <w:jc w:val="left"/>
      </w:pPr>
      <w:r>
        <w:rPr>
          <w:rFonts w:ascii="Times New Roman"/>
          <w:b/>
          <w:i w:val="false"/>
          <w:color w:val="000000"/>
        </w:rPr>
        <w:t xml:space="preserve"> Методика расчета кредитного риска по производным финансовым инструментам в целях расчета коэффициента левериджа</w:t>
      </w:r>
    </w:p>
    <w:bookmarkEnd w:id="208"/>
    <w:bookmarkStart w:name="z227" w:id="209"/>
    <w:p>
      <w:pPr>
        <w:spacing w:after="0"/>
        <w:ind w:left="0"/>
        <w:jc w:val="both"/>
      </w:pPr>
      <w:r>
        <w:rPr>
          <w:rFonts w:ascii="Times New Roman"/>
          <w:b w:val="false"/>
          <w:i w:val="false"/>
          <w:color w:val="000000"/>
          <w:sz w:val="28"/>
        </w:rPr>
        <w:t>
      Кредитный риск по операциям с производными финансовыми инструментами (далее - ПФИ) рассчитывается по формуле:</w:t>
      </w:r>
    </w:p>
    <w:bookmarkEnd w:id="209"/>
    <w:p>
      <w:pPr>
        <w:spacing w:after="0"/>
        <w:ind w:left="0"/>
        <w:jc w:val="both"/>
      </w:pPr>
      <w:r>
        <w:rPr>
          <w:rFonts w:ascii="Times New Roman"/>
          <w:b w:val="false"/>
          <w:i w:val="false"/>
          <w:color w:val="000000"/>
          <w:sz w:val="28"/>
        </w:rPr>
        <w:t>
      КПФИ = ТКР + ПКР + КРб,</w:t>
      </w:r>
    </w:p>
    <w:bookmarkStart w:name="z229" w:id="210"/>
    <w:p>
      <w:pPr>
        <w:spacing w:after="0"/>
        <w:ind w:left="0"/>
        <w:jc w:val="both"/>
      </w:pPr>
      <w:r>
        <w:rPr>
          <w:rFonts w:ascii="Times New Roman"/>
          <w:b w:val="false"/>
          <w:i w:val="false"/>
          <w:color w:val="000000"/>
          <w:sz w:val="28"/>
        </w:rPr>
        <w:t>
      где:</w:t>
      </w:r>
    </w:p>
    <w:bookmarkEnd w:id="210"/>
    <w:bookmarkStart w:name="z230" w:id="211"/>
    <w:p>
      <w:pPr>
        <w:spacing w:after="0"/>
        <w:ind w:left="0"/>
        <w:jc w:val="both"/>
      </w:pPr>
      <w:r>
        <w:rPr>
          <w:rFonts w:ascii="Times New Roman"/>
          <w:b w:val="false"/>
          <w:i w:val="false"/>
          <w:color w:val="000000"/>
          <w:sz w:val="28"/>
        </w:rPr>
        <w:t>
      ТКР - текущий кредитный риск (стоимость замещения финансового инструмента), отражающий на отчетную дату величину потерь в случае неисполнения контрагентом своих обязательств;</w:t>
      </w:r>
    </w:p>
    <w:bookmarkEnd w:id="211"/>
    <w:bookmarkStart w:name="z231" w:id="212"/>
    <w:p>
      <w:pPr>
        <w:spacing w:after="0"/>
        <w:ind w:left="0"/>
        <w:jc w:val="both"/>
      </w:pPr>
      <w:r>
        <w:rPr>
          <w:rFonts w:ascii="Times New Roman"/>
          <w:b w:val="false"/>
          <w:i w:val="false"/>
          <w:color w:val="000000"/>
          <w:sz w:val="28"/>
        </w:rPr>
        <w:t>
      ПКР - потенциальный кредитный риск (риск неисполнения контрагентом своих обязательств в течение срока от отчетной даты до даты валютирования в связи с неблагоприятным изменением стоимости базисного актива);</w:t>
      </w:r>
    </w:p>
    <w:bookmarkEnd w:id="212"/>
    <w:bookmarkStart w:name="z232" w:id="213"/>
    <w:p>
      <w:pPr>
        <w:spacing w:after="0"/>
        <w:ind w:left="0"/>
        <w:jc w:val="both"/>
      </w:pPr>
      <w:r>
        <w:rPr>
          <w:rFonts w:ascii="Times New Roman"/>
          <w:b w:val="false"/>
          <w:i w:val="false"/>
          <w:color w:val="000000"/>
          <w:sz w:val="28"/>
        </w:rPr>
        <w:t>
      КРб - кредитный риск в отношении базисного актива по выпущенным кредитным ПФИ.</w:t>
      </w:r>
    </w:p>
    <w:bookmarkEnd w:id="213"/>
    <w:bookmarkStart w:name="z233" w:id="214"/>
    <w:p>
      <w:pPr>
        <w:spacing w:after="0"/>
        <w:ind w:left="0"/>
        <w:jc w:val="both"/>
      </w:pPr>
      <w:r>
        <w:rPr>
          <w:rFonts w:ascii="Times New Roman"/>
          <w:b w:val="false"/>
          <w:i w:val="false"/>
          <w:color w:val="000000"/>
          <w:sz w:val="28"/>
        </w:rPr>
        <w:t>
      Текущий кредитный риск по ПФИ, которые удовлетворяют требованиям соглашения о неттинге по ПФИ, равен превышению суммы справедливых стоимостей всех ПФИ, представляющих собой актив, над суммой справедливых стоимостей всех ПФИ, представляющих собой обязательство.</w:t>
      </w:r>
    </w:p>
    <w:bookmarkEnd w:id="214"/>
    <w:bookmarkStart w:name="z234" w:id="215"/>
    <w:p>
      <w:pPr>
        <w:spacing w:after="0"/>
        <w:ind w:left="0"/>
        <w:jc w:val="both"/>
      </w:pPr>
      <w:r>
        <w:rPr>
          <w:rFonts w:ascii="Times New Roman"/>
          <w:b w:val="false"/>
          <w:i w:val="false"/>
          <w:color w:val="000000"/>
          <w:sz w:val="28"/>
        </w:rPr>
        <w:t>
      Текущий кредитный риск по ПФИ, не включенным в соглашение о неттинге по ПФИ, равен величине справедливой стоимости ПФИ, представляющих собой актив. По проданным опционам, не включенным в соглашение о неттинге, текущий кредитный риск не рассчитывается.</w:t>
      </w:r>
    </w:p>
    <w:bookmarkEnd w:id="215"/>
    <w:bookmarkStart w:name="z235" w:id="216"/>
    <w:p>
      <w:pPr>
        <w:spacing w:after="0"/>
        <w:ind w:left="0"/>
        <w:jc w:val="both"/>
      </w:pPr>
      <w:r>
        <w:rPr>
          <w:rFonts w:ascii="Times New Roman"/>
          <w:b w:val="false"/>
          <w:i w:val="false"/>
          <w:color w:val="000000"/>
          <w:sz w:val="28"/>
        </w:rPr>
        <w:t>
      При расчете текущего кредитного риска по ПФИ не учитываются суммы обеспечения по ПФИ, а также суммы прочих безвозвратных платежей, связанных с ПФИ, и уплаченной вариационной маржи.</w:t>
      </w:r>
    </w:p>
    <w:bookmarkEnd w:id="216"/>
    <w:bookmarkStart w:name="z236" w:id="217"/>
    <w:p>
      <w:pPr>
        <w:spacing w:after="0"/>
        <w:ind w:left="0"/>
        <w:jc w:val="both"/>
      </w:pPr>
      <w:r>
        <w:rPr>
          <w:rFonts w:ascii="Times New Roman"/>
          <w:b w:val="false"/>
          <w:i w:val="false"/>
          <w:color w:val="000000"/>
          <w:sz w:val="28"/>
        </w:rPr>
        <w:t>
      Полученная вариационная маржа принимается в уменьшение текущего кредитного риска по ПФИ, включенным в соглашение о неттинге по ПФИ, если одновременно выполняются следующие условия:</w:t>
      </w:r>
    </w:p>
    <w:bookmarkEnd w:id="217"/>
    <w:bookmarkStart w:name="z237" w:id="218"/>
    <w:p>
      <w:pPr>
        <w:spacing w:after="0"/>
        <w:ind w:left="0"/>
        <w:jc w:val="both"/>
      </w:pPr>
      <w:r>
        <w:rPr>
          <w:rFonts w:ascii="Times New Roman"/>
          <w:b w:val="false"/>
          <w:i w:val="false"/>
          <w:color w:val="000000"/>
          <w:sz w:val="28"/>
        </w:rPr>
        <w:t>
      отсутствуют ограничения на использование полученной вариационной маржи по сделкам, не подлежащим клирингу лицом, осуществляющим функции клиринговой организации (центрального контрагента), а также лицом, признанным центральным контрагентом в соответствии с нормами иностранной юрисдикции;</w:t>
      </w:r>
    </w:p>
    <w:bookmarkEnd w:id="218"/>
    <w:bookmarkStart w:name="z238" w:id="219"/>
    <w:p>
      <w:pPr>
        <w:spacing w:after="0"/>
        <w:ind w:left="0"/>
        <w:jc w:val="both"/>
      </w:pPr>
      <w:r>
        <w:rPr>
          <w:rFonts w:ascii="Times New Roman"/>
          <w:b w:val="false"/>
          <w:i w:val="false"/>
          <w:color w:val="000000"/>
          <w:sz w:val="28"/>
        </w:rPr>
        <w:t>
      в соответствии с соглашением (договором) между сторонами вариационная маржа рассчитывается и уплачивается ежедневно в полном объеме;</w:t>
      </w:r>
    </w:p>
    <w:bookmarkEnd w:id="219"/>
    <w:bookmarkStart w:name="z239" w:id="220"/>
    <w:p>
      <w:pPr>
        <w:spacing w:after="0"/>
        <w:ind w:left="0"/>
        <w:jc w:val="both"/>
      </w:pPr>
      <w:r>
        <w:rPr>
          <w:rFonts w:ascii="Times New Roman"/>
          <w:b w:val="false"/>
          <w:i w:val="false"/>
          <w:color w:val="000000"/>
          <w:sz w:val="28"/>
        </w:rPr>
        <w:t>
      вариационная маржа уплачивается в одной из валют, установленных в соглашении (договоре) между сторонами в качестве валют расчетов.</w:t>
      </w:r>
    </w:p>
    <w:bookmarkEnd w:id="220"/>
    <w:bookmarkStart w:name="z240" w:id="221"/>
    <w:p>
      <w:pPr>
        <w:spacing w:after="0"/>
        <w:ind w:left="0"/>
        <w:jc w:val="both"/>
      </w:pPr>
      <w:r>
        <w:rPr>
          <w:rFonts w:ascii="Times New Roman"/>
          <w:b w:val="false"/>
          <w:i w:val="false"/>
          <w:color w:val="000000"/>
          <w:sz w:val="28"/>
        </w:rPr>
        <w:t>
      Величина потенциального кредитного риска по ПФИ, не включенным в соглашение о неттинге по ПФИ,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приложению 7 к Нормативам и определяемый видом базисного актива и сроком погашения указанных финансовых инструментов.</w:t>
      </w:r>
    </w:p>
    <w:bookmarkEnd w:id="221"/>
    <w:bookmarkStart w:name="z241" w:id="222"/>
    <w:p>
      <w:pPr>
        <w:spacing w:after="0"/>
        <w:ind w:left="0"/>
        <w:jc w:val="both"/>
      </w:pPr>
      <w:r>
        <w:rPr>
          <w:rFonts w:ascii="Times New Roman"/>
          <w:b w:val="false"/>
          <w:i w:val="false"/>
          <w:color w:val="000000"/>
          <w:sz w:val="28"/>
        </w:rPr>
        <w:t>
      К валютно-процентным свопам применяются коэффициенты для золотовалютных сделок.</w:t>
      </w:r>
    </w:p>
    <w:bookmarkEnd w:id="222"/>
    <w:bookmarkStart w:name="z242" w:id="223"/>
    <w:p>
      <w:pPr>
        <w:spacing w:after="0"/>
        <w:ind w:left="0"/>
        <w:jc w:val="both"/>
      </w:pPr>
      <w:r>
        <w:rPr>
          <w:rFonts w:ascii="Times New Roman"/>
          <w:b w:val="false"/>
          <w:i w:val="false"/>
          <w:color w:val="000000"/>
          <w:sz w:val="28"/>
        </w:rPr>
        <w:t>
      Для сделок, предусматривающих несколько обменов базисными активами, объем потенциальных потерь увеличивается кратно количеству оставшихся обменов базисными активами.</w:t>
      </w:r>
    </w:p>
    <w:bookmarkEnd w:id="223"/>
    <w:bookmarkStart w:name="z243" w:id="224"/>
    <w:p>
      <w:pPr>
        <w:spacing w:after="0"/>
        <w:ind w:left="0"/>
        <w:jc w:val="both"/>
      </w:pPr>
      <w:r>
        <w:rPr>
          <w:rFonts w:ascii="Times New Roman"/>
          <w:b w:val="false"/>
          <w:i w:val="false"/>
          <w:color w:val="000000"/>
          <w:sz w:val="28"/>
        </w:rPr>
        <w:t>
      Величина потенциального риска не рассчитывается для проданных опционов, а также процентных свопов (за исключением валютно-процентных свопов), предусматривающих обязанность каждой из сторон выплачивать другой стороне суммы денежных средств в единой валюте, рассчитанных исходя из двух различных плавающих процентных ставок, начисляемых на сумму базисного актива.</w:t>
      </w:r>
    </w:p>
    <w:bookmarkEnd w:id="224"/>
    <w:bookmarkStart w:name="z244" w:id="225"/>
    <w:p>
      <w:pPr>
        <w:spacing w:after="0"/>
        <w:ind w:left="0"/>
        <w:jc w:val="both"/>
      </w:pPr>
      <w:r>
        <w:rPr>
          <w:rFonts w:ascii="Times New Roman"/>
          <w:b w:val="false"/>
          <w:i w:val="false"/>
          <w:color w:val="000000"/>
          <w:sz w:val="28"/>
        </w:rPr>
        <w:t>
      По сделкам, условия которых пересматриваются на заранее определенные даты, за срок до даты валютирования принимается период, оставшийся до следующей даты пересмотра.</w:t>
      </w:r>
    </w:p>
    <w:bookmarkEnd w:id="225"/>
    <w:bookmarkStart w:name="z245" w:id="226"/>
    <w:p>
      <w:pPr>
        <w:spacing w:after="0"/>
        <w:ind w:left="0"/>
        <w:jc w:val="both"/>
      </w:pPr>
      <w:r>
        <w:rPr>
          <w:rFonts w:ascii="Times New Roman"/>
          <w:b w:val="false"/>
          <w:i w:val="false"/>
          <w:color w:val="000000"/>
          <w:sz w:val="28"/>
        </w:rPr>
        <w:t xml:space="preserve">
      К кредитным ПФИ, под которыми понимаются ПФИ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или ПФИ, признаваемые таковыми в соответствии законодательством иностранного государства или нормами международного договора предусматривающие обязанность сторон или стороны договора периодически или единовременно уплачивать денежные суммы в зависимости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применяется коэффициент 5 (пять) процентов, если базисный актив удовлетворяет одному из следующих критериев (далее - квалификационные критерии):</w:t>
      </w:r>
    </w:p>
    <w:bookmarkEnd w:id="226"/>
    <w:bookmarkStart w:name="z246" w:id="227"/>
    <w:p>
      <w:pPr>
        <w:spacing w:after="0"/>
        <w:ind w:left="0"/>
        <w:jc w:val="both"/>
      </w:pPr>
      <w:r>
        <w:rPr>
          <w:rFonts w:ascii="Times New Roman"/>
          <w:b w:val="false"/>
          <w:i w:val="false"/>
          <w:color w:val="000000"/>
          <w:sz w:val="28"/>
        </w:rPr>
        <w:t>
      является долговой ценной бумагой, выпущенной международным банком развития или органом исполнительной власти любого уровня;</w:t>
      </w:r>
    </w:p>
    <w:bookmarkEnd w:id="227"/>
    <w:bookmarkStart w:name="z247" w:id="228"/>
    <w:p>
      <w:pPr>
        <w:spacing w:after="0"/>
        <w:ind w:left="0"/>
        <w:jc w:val="both"/>
      </w:pPr>
      <w:r>
        <w:rPr>
          <w:rFonts w:ascii="Times New Roman"/>
          <w:b w:val="false"/>
          <w:i w:val="false"/>
          <w:color w:val="000000"/>
          <w:sz w:val="28"/>
        </w:rPr>
        <w:t>
      является долговой ценной бумагой, имеющей один из следующих рейтингов:</w:t>
      </w:r>
    </w:p>
    <w:bookmarkEnd w:id="228"/>
    <w:bookmarkStart w:name="z248" w:id="229"/>
    <w:p>
      <w:pPr>
        <w:spacing w:after="0"/>
        <w:ind w:left="0"/>
        <w:jc w:val="both"/>
      </w:pPr>
      <w:r>
        <w:rPr>
          <w:rFonts w:ascii="Times New Roman"/>
          <w:b w:val="false"/>
          <w:i w:val="false"/>
          <w:color w:val="000000"/>
          <w:sz w:val="28"/>
        </w:rPr>
        <w:t>
      текущие рейтинги долгосрочной кредитоспособности по обязательствам в тенге или иностранной валюте, присвоенные как минимум двумя из иностранных кредитных рейтинговых агентств на уровне не ниже "ВВВ" по международной рейтинговой шкале "Эс-энд-Пи Глобал Рейтингс" (S&amp;P Global Ratings) или "Фитч Рейтингс" (Fitch Ratings) либо на уровне не ниже "Ваа" по международной рейтинговой шкале "Мудис Инвесторс Сервис" (Moody's Investors Service);</w:t>
      </w:r>
    </w:p>
    <w:bookmarkEnd w:id="229"/>
    <w:bookmarkStart w:name="z249" w:id="230"/>
    <w:p>
      <w:pPr>
        <w:spacing w:after="0"/>
        <w:ind w:left="0"/>
        <w:jc w:val="both"/>
      </w:pPr>
      <w:r>
        <w:rPr>
          <w:rFonts w:ascii="Times New Roman"/>
          <w:b w:val="false"/>
          <w:i w:val="false"/>
          <w:color w:val="000000"/>
          <w:sz w:val="28"/>
        </w:rPr>
        <w:t>
      текущий рейтинг долгосрочной кредитоспособности, присвоенный одним иностранным кредитным рейтинговым агентством на уровне, установленном настоящим пунктом.</w:t>
      </w:r>
    </w:p>
    <w:bookmarkEnd w:id="230"/>
    <w:bookmarkStart w:name="z250" w:id="231"/>
    <w:p>
      <w:pPr>
        <w:spacing w:after="0"/>
        <w:ind w:left="0"/>
        <w:jc w:val="both"/>
      </w:pPr>
      <w:r>
        <w:rPr>
          <w:rFonts w:ascii="Times New Roman"/>
          <w:b w:val="false"/>
          <w:i w:val="false"/>
          <w:color w:val="000000"/>
          <w:sz w:val="28"/>
        </w:rPr>
        <w:t>
      К кредитным ПФИ, базисный актив которых не удовлетворяет квалификационным критериям, применяется коэффициент 10 (десять) процентов.</w:t>
      </w:r>
    </w:p>
    <w:bookmarkEnd w:id="231"/>
    <w:bookmarkStart w:name="z251" w:id="232"/>
    <w:p>
      <w:pPr>
        <w:spacing w:after="0"/>
        <w:ind w:left="0"/>
        <w:jc w:val="both"/>
      </w:pPr>
      <w:r>
        <w:rPr>
          <w:rFonts w:ascii="Times New Roman"/>
          <w:b w:val="false"/>
          <w:i w:val="false"/>
          <w:color w:val="000000"/>
          <w:sz w:val="28"/>
        </w:rPr>
        <w:t>
      К кредитным ПФИ с несколькими базисными активами применяется коэффициент 5 (пять) процентов только в случае, когда все базисные активы удовлетворяют квалификационным критериям. В ином случае применяется коэффициент 10 (десять) процентов.</w:t>
      </w:r>
    </w:p>
    <w:bookmarkEnd w:id="232"/>
    <w:bookmarkStart w:name="z252" w:id="233"/>
    <w:p>
      <w:pPr>
        <w:spacing w:after="0"/>
        <w:ind w:left="0"/>
        <w:jc w:val="both"/>
      </w:pPr>
      <w:r>
        <w:rPr>
          <w:rFonts w:ascii="Times New Roman"/>
          <w:b w:val="false"/>
          <w:i w:val="false"/>
          <w:color w:val="000000"/>
          <w:sz w:val="28"/>
        </w:rPr>
        <w:t>
      К сделкам с базисными активами, не указанными выше, применяются коэффициенты для прочих товарных сделок.</w:t>
      </w:r>
    </w:p>
    <w:bookmarkEnd w:id="233"/>
    <w:bookmarkStart w:name="z253" w:id="234"/>
    <w:p>
      <w:pPr>
        <w:spacing w:after="0"/>
        <w:ind w:left="0"/>
        <w:jc w:val="both"/>
      </w:pPr>
      <w:r>
        <w:rPr>
          <w:rFonts w:ascii="Times New Roman"/>
          <w:b w:val="false"/>
          <w:i w:val="false"/>
          <w:color w:val="000000"/>
          <w:sz w:val="28"/>
        </w:rPr>
        <w:t>
      Под номинальной контрактной стоимостью ПФИ понимается стоимость ПФИ, по которой они отражены на соответствующих внебалансовых счетах на дату расчета норматива. При этом за номинальную контрактную стоимость бивалютных сделок принимается та валюта, по которой у банка формируются требования.</w:t>
      </w:r>
    </w:p>
    <w:bookmarkEnd w:id="234"/>
    <w:bookmarkStart w:name="z254" w:id="235"/>
    <w:p>
      <w:pPr>
        <w:spacing w:after="0"/>
        <w:ind w:left="0"/>
        <w:jc w:val="both"/>
      </w:pPr>
      <w:r>
        <w:rPr>
          <w:rFonts w:ascii="Times New Roman"/>
          <w:b w:val="false"/>
          <w:i w:val="false"/>
          <w:color w:val="000000"/>
          <w:sz w:val="28"/>
        </w:rPr>
        <w:t>
      Под номинальной контрактной стоимостью расчетных валютных форвардов и расчетных ПФИ, в которых суммы требований и обязательств сторон сделки эквивалентны сумме денежных потоков, понимается нетто-величина денежных потоков в каждой валюте, подлежащая получению в каждую дату валютирования.</w:t>
      </w:r>
    </w:p>
    <w:bookmarkEnd w:id="235"/>
    <w:bookmarkStart w:name="z255" w:id="236"/>
    <w:p>
      <w:pPr>
        <w:spacing w:after="0"/>
        <w:ind w:left="0"/>
        <w:jc w:val="both"/>
      </w:pPr>
      <w:r>
        <w:rPr>
          <w:rFonts w:ascii="Times New Roman"/>
          <w:b w:val="false"/>
          <w:i w:val="false"/>
          <w:color w:val="000000"/>
          <w:sz w:val="28"/>
        </w:rPr>
        <w:t>
      Номинальная контрактная стоимость прочих расчетных ПФИ определяется по аналогии с договором (сделкой), предусматривающим (предусматривающей) поставку базисного актива.</w:t>
      </w:r>
    </w:p>
    <w:bookmarkEnd w:id="236"/>
    <w:bookmarkStart w:name="z256" w:id="237"/>
    <w:p>
      <w:pPr>
        <w:spacing w:after="0"/>
        <w:ind w:left="0"/>
        <w:jc w:val="both"/>
      </w:pPr>
      <w:r>
        <w:rPr>
          <w:rFonts w:ascii="Times New Roman"/>
          <w:b w:val="false"/>
          <w:i w:val="false"/>
          <w:color w:val="000000"/>
          <w:sz w:val="28"/>
        </w:rPr>
        <w:t>
      Величина потенциального риска по ПФИ, включенным в соглашение о неттинге по ПФИ, определяется по формуле:</w:t>
      </w:r>
    </w:p>
    <w:bookmarkEnd w:id="237"/>
    <w:p>
      <w:pPr>
        <w:spacing w:after="0"/>
        <w:ind w:left="0"/>
        <w:jc w:val="both"/>
      </w:pPr>
      <w:r>
        <w:rPr>
          <w:rFonts w:ascii="Times New Roman"/>
          <w:b w:val="false"/>
          <w:i w:val="false"/>
          <w:color w:val="000000"/>
          <w:sz w:val="28"/>
        </w:rPr>
        <w:t>
      ПКР = 0,4 х ПРб + 0,6 х k х ПРб,</w:t>
      </w:r>
    </w:p>
    <w:bookmarkStart w:name="z258" w:id="238"/>
    <w:p>
      <w:pPr>
        <w:spacing w:after="0"/>
        <w:ind w:left="0"/>
        <w:jc w:val="both"/>
      </w:pPr>
      <w:r>
        <w:rPr>
          <w:rFonts w:ascii="Times New Roman"/>
          <w:b w:val="false"/>
          <w:i w:val="false"/>
          <w:color w:val="000000"/>
          <w:sz w:val="28"/>
        </w:rPr>
        <w:t>
      где:</w:t>
      </w:r>
    </w:p>
    <w:bookmarkEnd w:id="238"/>
    <w:bookmarkStart w:name="z259" w:id="239"/>
    <w:p>
      <w:pPr>
        <w:spacing w:after="0"/>
        <w:ind w:left="0"/>
        <w:jc w:val="both"/>
      </w:pPr>
      <w:r>
        <w:rPr>
          <w:rFonts w:ascii="Times New Roman"/>
          <w:b w:val="false"/>
          <w:i w:val="false"/>
          <w:color w:val="000000"/>
          <w:sz w:val="28"/>
        </w:rPr>
        <w:t>
      ПРб - величина потенциального риска по тем же самым инструментам, рассчитанная без учета соглашения о неттинге по ПФИ;</w:t>
      </w:r>
    </w:p>
    <w:bookmarkEnd w:id="239"/>
    <w:bookmarkStart w:name="z260" w:id="240"/>
    <w:p>
      <w:pPr>
        <w:spacing w:after="0"/>
        <w:ind w:left="0"/>
        <w:jc w:val="both"/>
      </w:pPr>
      <w:r>
        <w:rPr>
          <w:rFonts w:ascii="Times New Roman"/>
          <w:b w:val="false"/>
          <w:i w:val="false"/>
          <w:color w:val="000000"/>
          <w:sz w:val="28"/>
        </w:rPr>
        <w:t>
      k - коэффициент, определяемый как отношение стоимости замещения по ПФИ, включенным в соглашение о неттинге по ПФИ, к стоимости замещения по ПФИ, включенным в соглашение о неттинге по ПФИ, без учета этого соглашения:</w:t>
      </w:r>
    </w:p>
    <w:bookmarkEnd w:id="240"/>
    <w:bookmarkStart w:name="z261" w:id="241"/>
    <w:p>
      <w:pPr>
        <w:spacing w:after="0"/>
        <w:ind w:left="0"/>
        <w:jc w:val="both"/>
      </w:pPr>
      <w:r>
        <w:rPr>
          <w:rFonts w:ascii="Times New Roman"/>
          <w:b w:val="false"/>
          <w:i w:val="false"/>
          <w:color w:val="000000"/>
          <w:sz w:val="28"/>
        </w:rPr>
        <w:t>
      Полученная вариационная маржа не принимается в уменьшение потенциального риска и не включается в расчет величин, применяемых для расчета коэффициента к.</w:t>
      </w:r>
    </w:p>
    <w:bookmarkEnd w:id="241"/>
    <w:bookmarkStart w:name="z262" w:id="242"/>
    <w:p>
      <w:pPr>
        <w:spacing w:after="0"/>
        <w:ind w:left="0"/>
        <w:jc w:val="both"/>
      </w:pPr>
      <w:r>
        <w:rPr>
          <w:rFonts w:ascii="Times New Roman"/>
          <w:b w:val="false"/>
          <w:i w:val="false"/>
          <w:color w:val="000000"/>
          <w:sz w:val="28"/>
        </w:rPr>
        <w:t>
      В случае если значение в числителе меньше нуля, коэффициент k признается равным нулю.</w:t>
      </w:r>
    </w:p>
    <w:bookmarkEnd w:id="242"/>
    <w:bookmarkStart w:name="z263" w:id="243"/>
    <w:p>
      <w:pPr>
        <w:spacing w:after="0"/>
        <w:ind w:left="0"/>
        <w:jc w:val="both"/>
      </w:pPr>
      <w:r>
        <w:rPr>
          <w:rFonts w:ascii="Times New Roman"/>
          <w:b w:val="false"/>
          <w:i w:val="false"/>
          <w:color w:val="000000"/>
          <w:sz w:val="28"/>
        </w:rPr>
        <w:t>
      КРб - Кредитный риск в отношении базисного актива по выпущенным кредитным ПФИ рассчитывается как совокупная сумма денежных обязательств банка, выпустившего кредитные ПФИ, в отношении базисных активов данных кредитных ПФИ (далее - проданная кредитная защита) за вычетом отрицательной справедливой стоимости данных кредитных ПФИ, которая принимается в расчет основного капитала.</w:t>
      </w:r>
    </w:p>
    <w:bookmarkEnd w:id="243"/>
    <w:bookmarkStart w:name="z264" w:id="244"/>
    <w:p>
      <w:pPr>
        <w:spacing w:after="0"/>
        <w:ind w:left="0"/>
        <w:jc w:val="both"/>
      </w:pPr>
      <w:r>
        <w:rPr>
          <w:rFonts w:ascii="Times New Roman"/>
          <w:b w:val="false"/>
          <w:i w:val="false"/>
          <w:color w:val="000000"/>
          <w:sz w:val="28"/>
        </w:rPr>
        <w:t>
      Сумма проданной кредитной защиты уменьшается на сумму купленной банком кредитной защиты в отношении долговых обязательств того же лица, что и базисные активы выпущенных кредитных ПФИ, при одновременном выполнении следующих условий:</w:t>
      </w:r>
    </w:p>
    <w:bookmarkEnd w:id="244"/>
    <w:bookmarkStart w:name="z265" w:id="245"/>
    <w:p>
      <w:pPr>
        <w:spacing w:after="0"/>
        <w:ind w:left="0"/>
        <w:jc w:val="both"/>
      </w:pPr>
      <w:r>
        <w:rPr>
          <w:rFonts w:ascii="Times New Roman"/>
          <w:b w:val="false"/>
          <w:i w:val="false"/>
          <w:color w:val="000000"/>
          <w:sz w:val="28"/>
        </w:rPr>
        <w:t>
      очередность исполнения обязательства, являющегося базисным активом купленного банком кредитного ПФИ, ниже или равна очередности исполнения обязательства, являющегося базисным активом проданного банком кредитного ПФИ;</w:t>
      </w:r>
    </w:p>
    <w:bookmarkEnd w:id="245"/>
    <w:bookmarkStart w:name="z266" w:id="246"/>
    <w:p>
      <w:pPr>
        <w:spacing w:after="0"/>
        <w:ind w:left="0"/>
        <w:jc w:val="both"/>
      </w:pPr>
      <w:r>
        <w:rPr>
          <w:rFonts w:ascii="Times New Roman"/>
          <w:b w:val="false"/>
          <w:i w:val="false"/>
          <w:color w:val="000000"/>
          <w:sz w:val="28"/>
        </w:rPr>
        <w:t>
      оставшийся срок до погашения купленной кредитной защиты равен оставшемуся сроку до погашения проданной кредитной защиты или больше него.</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