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95ec" w14:textId="dba9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мая 2025 года № 46. Зарегистрирован в Министерстве юстиции Республики Казахстан 19 мая 2025 года № 36125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Лекарственные средства в рамках гарантированного объема бесплатной медицинской помощи: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00-F99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подлежащие поддерживающей терапии агонистами опиоидов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 раствор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 Лекарственные средства в системе обязательного социального медицинского страхования для взрослых: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1-1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1-1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