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38d36" w14:textId="3238d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Председателя Агентства Республики Казахстан по делам государственной службы от 10 сентября 2021 года № 158 "О некоторых вопросах прохождения государственной службы"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делам государственной службы от 16 мая 2025 года № 86. Зарегистрирован в Министерстве юстиции Республики Казахстан 19 мая 2025 года № 36124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от 10 сентября 2021 года № 158 "О некоторых вопросах прохождения государственной службы" (зарегистрирован в Реестре государственной регистрации нормативных правовых актов за № 24350)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документов, необходимых для ведения личного дела государственного служащего, утвержденном вышеуказанным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9)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бланк с текстом присяги, подписанный государственным служащим (подлинник хранится только в государственном органе, в котором государственный служащий принимал присягу. В послужной список государственного служащего вносится соответствующая запись о принесении присяги.).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Подлинник бланка с текстом присяги государственного служащего, назначаемого на должность Президентом Республики Казахстан, хранится в Администрации Президента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акты уполномоченного лица о наложении на государственного служащего дисциплинарных взысканий и их досрочном снятии (при наличии);";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11-1) следующего содержания: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"11-1) сведения о правонарушениях государственного служащего, запрашиваемых из уполномоченного органа по правовой статистике и специальным учетам, посредством информационной системы "Е-қызмет";";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"12) автобиография по форме, согласно приложению к настоящему Перечню;";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"17) сведения, связанные с личными, этическими и профессиональными качествами государственного служащего, включающие данные о личных достижениях, связанных с профессиональной деятельностью, а также сведения о нареканиях к профессиональной деятельности государственного служащего, со стороны лица, имеющего право назначения на должность и освобождения от должности служащего или первого руководителя государственного органа, а также должностных лиц вышестоящего государственного органа, в том числе Администрации Президента Республики Казахстан, Аппарата Правительства Республики Казахстан;";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17-1) следующего содержания: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"17-1) сведения об обучении государственного служащего;";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Данные, указанные в подпунктах 11), 11-1), 12), 14), 15), 16), 17) и 18) пункта 1 настоящего перечня, введутся исключительно в информационной системе "Е-қызмет" без их хранения в бумажном виде.";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5 и 6 следующего содержания: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Актуализация сведений о государственном служащем в информационной системе "Е-қызмет" осуществляется службой управления персоналом (кадровой службой).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Сбор, обработка и хранение персональных данных, предусмотренных настоящим перечнем, осуществляется с соблюдением требований законодательства в сфере персональных данных.";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прохождения государственной службы Агентства Республики Казахстан по делам государственной службы в установленном законодательством порядке обеспечить: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Агентства Республики Казахстан по делам государственной службы после его официального опубликования.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Председателя Агентства Республики Казахстан по делам государственной службы, курирующего вопросы государственной службы.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первого официального опубликования.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Агентства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делам государственной службы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Жазықбай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мая 2025 года № 86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необходимых для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личного дела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служащего</w:t>
            </w:r>
          </w:p>
        </w:tc>
      </w:tr>
    </w:tbl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ӨМІРБАЯН АВТОБИОГРАФИЯ</w:t>
      </w:r>
    </w:p>
    <w:bookmarkEnd w:id="23"/>
    <w:p>
      <w:pPr>
        <w:spacing w:after="0"/>
        <w:ind w:left="0"/>
        <w:jc w:val="both"/>
      </w:pPr>
      <w:bookmarkStart w:name="z37" w:id="24"/>
      <w:r>
        <w:rPr>
          <w:rFonts w:ascii="Times New Roman"/>
          <w:b w:val="false"/>
          <w:i w:val="false"/>
          <w:color w:val="000000"/>
          <w:sz w:val="28"/>
        </w:rPr>
        <w:t>
      1. Тегі _____________________________________________________________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Әкесінің аты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Отчество</w:t>
      </w:r>
    </w:p>
    <w:p>
      <w:pPr>
        <w:spacing w:after="0"/>
        <w:ind w:left="0"/>
        <w:jc w:val="both"/>
      </w:pPr>
      <w:bookmarkStart w:name="z38" w:id="25"/>
      <w:r>
        <w:rPr>
          <w:rFonts w:ascii="Times New Roman"/>
          <w:b w:val="false"/>
          <w:i w:val="false"/>
          <w:color w:val="000000"/>
          <w:sz w:val="28"/>
        </w:rPr>
        <w:t>
      2. _________________________________________________________________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тегіңізді, атыңызды, әкеңіздің атын өзгерткен болсаңыз, қашан, қайда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қандай себеппен өзгерткеніңізді көрсетіңіз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если изменяли фамилию, имя или отчество, то укажите их, а также когда,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где и по какой причине изменяли</w:t>
      </w:r>
    </w:p>
    <w:p>
      <w:pPr>
        <w:spacing w:after="0"/>
        <w:ind w:left="0"/>
        <w:jc w:val="both"/>
      </w:pPr>
      <w:bookmarkStart w:name="z39" w:id="26"/>
      <w:r>
        <w:rPr>
          <w:rFonts w:ascii="Times New Roman"/>
          <w:b w:val="false"/>
          <w:i w:val="false"/>
          <w:color w:val="000000"/>
          <w:sz w:val="28"/>
        </w:rPr>
        <w:t>
      3. Туған күні, айы және жылы ________________________________________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Число, месяц и год рождения</w:t>
      </w:r>
    </w:p>
    <w:p>
      <w:pPr>
        <w:spacing w:after="0"/>
        <w:ind w:left="0"/>
        <w:jc w:val="both"/>
      </w:pPr>
      <w:bookmarkStart w:name="z40" w:id="27"/>
      <w:r>
        <w:rPr>
          <w:rFonts w:ascii="Times New Roman"/>
          <w:b w:val="false"/>
          <w:i w:val="false"/>
          <w:color w:val="000000"/>
          <w:sz w:val="28"/>
        </w:rPr>
        <w:t>
      4. Туған жері _______________________________________________________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рождения (село, ауыл, қала, аудан, облыс, өлке, республика)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(село, деревня, город, район, область, край, республика)</w:t>
      </w:r>
    </w:p>
    <w:p>
      <w:pPr>
        <w:spacing w:after="0"/>
        <w:ind w:left="0"/>
        <w:jc w:val="both"/>
      </w:pPr>
      <w:bookmarkStart w:name="z41" w:id="28"/>
      <w:r>
        <w:rPr>
          <w:rFonts w:ascii="Times New Roman"/>
          <w:b w:val="false"/>
          <w:i w:val="false"/>
          <w:color w:val="000000"/>
          <w:sz w:val="28"/>
        </w:rPr>
        <w:t>
      5. Азаматтық _______________________________________________________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Гражданство</w:t>
      </w:r>
    </w:p>
    <w:p>
      <w:pPr>
        <w:spacing w:after="0"/>
        <w:ind w:left="0"/>
        <w:jc w:val="both"/>
      </w:pPr>
      <w:bookmarkStart w:name="z42" w:id="29"/>
      <w:r>
        <w:rPr>
          <w:rFonts w:ascii="Times New Roman"/>
          <w:b w:val="false"/>
          <w:i w:val="false"/>
          <w:color w:val="000000"/>
          <w:sz w:val="28"/>
        </w:rPr>
        <w:t>
      6. _________________________________________________________________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(дата и причина изменения гражданства (в случае его изменения)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(дата и причина изменения гражданства (в случае его изменения)</w:t>
      </w:r>
    </w:p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Еңбек жолы / Трудовая деятельность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 және жылы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 и год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Қызметі, мекеме, ұйым, кәсіпорын, ауысу себебі, сондай-ақ министрлік (ведомство) қоса көрсетілсін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 с указанием учреждения, организации, предприятия, причина перехода,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министерства (ведомства)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бағыты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Функциональное направление*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Келген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вступления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кеткен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45" w:id="32"/>
      <w:r>
        <w:rPr>
          <w:rFonts w:ascii="Times New Roman"/>
          <w:b w:val="false"/>
          <w:i w:val="false"/>
          <w:color w:val="000000"/>
          <w:sz w:val="28"/>
        </w:rPr>
        <w:t>
      *Примечание. Сведения в данном разделе заполняется государственным служащим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представленного перечня системы</w:t>
      </w:r>
    </w:p>
    <w:p>
      <w:pPr>
        <w:spacing w:after="0"/>
        <w:ind w:left="0"/>
        <w:jc w:val="both"/>
      </w:pPr>
      <w:bookmarkStart w:name="z46" w:id="33"/>
      <w:r>
        <w:rPr>
          <w:rFonts w:ascii="Times New Roman"/>
          <w:b w:val="false"/>
          <w:i w:val="false"/>
          <w:color w:val="000000"/>
          <w:sz w:val="28"/>
        </w:rPr>
        <w:t>
      8. Қарулы Күштер қатарына қызмет етуге қашан шақырылды, қайда және қандай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қызмет атқарды/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Когда и кем призывался на службу в Вооруженные Силы, где и в качестве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кого проходил службу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Жақын туыстарыңыз / Ваши близкие родственники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Туысқандық деңгейі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Степень родства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Тегі, аты, әкесінің 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Туған кезі, туған жері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Дата, место рождения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ЖСН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Гражданство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Тұрғылықты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мекен-жайы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местожительства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 құқық бұзушылықтар туралы мәліметтер (қашан, не үшін, заңның немесе өзге де актінің бабы)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уголовных правонарушениях (когда, за что, статья закона или иного акта)*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48" w:id="35"/>
      <w:r>
        <w:rPr>
          <w:rFonts w:ascii="Times New Roman"/>
          <w:b w:val="false"/>
          <w:i w:val="false"/>
          <w:color w:val="000000"/>
          <w:sz w:val="28"/>
        </w:rPr>
        <w:t>
      *Ескерпе. Бұл деректерді мемлекеттік қызметші олардың бар болған жағдайында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толтыра алады.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*Примечание. Данные сведения могут быть указаны государственным служащим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их наличии.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Егер туысқандарыңыз фамилиясын, атын, әкесінің атын өзгерткен болса, олардың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бұрынғы тегін, атын, әкесінің атын қоса көрсетіңіз. Сонымен қатар, жұбайы (ері)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мен жақын туыстарының азаматтығын өзгерту күндері мен себептерін (оны өзгерткен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жағдайда) көрсету қажет.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Если родственники изменяли фамилию, имя, отчество, то необходимо указать 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прежние фамилию, имя, отчество. Также необходимо указать даты и причины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изменения гражданств супруги (супруга) и близких родственников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 случае его изменения)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Осы тармақта жақын туыстар деп ата-аналар (ата-ана), балалар, бала асырап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алушылар, асырап алынғандар, ата-анасы бір және ата-анасы бөлек ағалы-інілілер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мен апалы-сіңлілілер, атасы, әжесі, немерелері танылады.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 близкими родственниками в настоящем пункте признаются родители (родитель),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дети, усыновители (удочерители), усыновленные (удочеренные), полнородные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неполнородные братья и сестры, дедушка, бабушка, внуки.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"_____"__________________ 20_____г.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Өзінің қолы ___________________ (толтырылған күні / дата заполнения)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Личная подпись</w:t>
      </w:r>
    </w:p>
    <w:p>
      <w:pPr>
        <w:spacing w:after="0"/>
        <w:ind w:left="0"/>
        <w:jc w:val="both"/>
      </w:pPr>
      <w:bookmarkStart w:name="z49" w:id="36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Пункты 1, 3, 5 автобиографии заполняется информационной системой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"Е-қызмет" автоматически.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Автобиография подписывается электронной цифровой подписью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государственного служащего.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мая 2025 года № 86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сентября 2025 года № 158</w:t>
            </w:r>
          </w:p>
        </w:tc>
      </w:tr>
    </w:tbl>
    <w:bookmarkStart w:name="z53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қызметшінің қызметтiк тiзiмі</w:t>
      </w:r>
      <w:r>
        <w:br/>
      </w:r>
      <w:r>
        <w:rPr>
          <w:rFonts w:ascii="Times New Roman"/>
          <w:b/>
          <w:i w:val="false"/>
          <w:color w:val="000000"/>
        </w:rPr>
        <w:t>Послужной список государственного служащего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Т.А.Ж. (болған жағдайда)/Ф.И.О. (при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_________________________________________________________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цветное фото,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30х40 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орны, лауазымы, санаты/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работы, должность, 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ЖСН/ИИН 1 ____________________________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Туған кезі/Дата рождения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Туған жері / Место рождения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Ұлты/Национальность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Білімі/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орнын бітірген жылы және оның атауы/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окончания и наименование учебного заведения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Мамандығы/Специальность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тілдерін білуі/Владение иностранными языками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 дәрежесі,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ғылыми атағы/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Ученая степень,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ученое звание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наградалары, құрметті атақтары және мерекелік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медальдары / Государственные награды, почетные звания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юбилейные медали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тексеру нәтижелері/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специальной проверки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Әскери, арнайы атақтары, сыныптық шені, біліктілік сыныбы, дипломатиялық дәрежесі (жыл) / Воинское, специальное звания, классный чин, квалификационный класс, дипломатический ранг (год)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қызметке кір келтіретін терiс қылық жасағаны үшін тәртiптiк жаза қолданылғаны туралы мәлiмет / Сведения о наложении дисциплинарных взысканий за совершение дисциплинарных проступков, дискредитирующих государственную службу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Сыбайлас жемқорлық құқық бұзушылық жасағаны үшiн әкiмшiлiк жаза қолданылғаны туралы мәлiмет / Сведения о наложении административных взысканий за совершение коррупционных правонарушений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еңбек өтілі / Общий трудовой стаж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қызметшінің ант берген күні / Дата принесения присяги государственным служащим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 өтілі / Стаж государственной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Отбасылық жағдайы / Семейное положение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ЖОЛЫ / ТРУДОВАЯ ДЕЯТЕЛЬНОСТЬ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 / Дата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қызметі, жұмыс орны, мекеменің орналасқан жері / должность, место работы, местонахождение организации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қабылданған / приема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босатылған / увольнения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54" w:id="38"/>
      <w:r>
        <w:rPr>
          <w:rFonts w:ascii="Times New Roman"/>
          <w:b w:val="false"/>
          <w:i w:val="false"/>
          <w:color w:val="000000"/>
          <w:sz w:val="28"/>
        </w:rPr>
        <w:t>
      Персоналды басқару қызметінің (кадр қызметiнiң) басшысы/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службы управления персоналом (кадровой службы):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тегi, аты, әкесiнiң аты (болған жағдайда)/фамилия,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Қолы/Подпись __________________ _______ жыл/год "__" _______ айы/месяц</w:t>
      </w:r>
    </w:p>
    <w:bookmarkStart w:name="z5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39"/>
    <w:bookmarkStart w:name="z5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Послужной список формируется информационной системой "Е-қызмет".</w:t>
      </w:r>
    </w:p>
    <w:bookmarkEnd w:id="40"/>
    <w:bookmarkStart w:name="z5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Каждый лист послужного списка заверяется печатью службы управления персоналом (кадровой службы) государственного органа.</w:t>
      </w:r>
    </w:p>
    <w:bookmarkEnd w:id="41"/>
    <w:bookmarkStart w:name="z5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графе "Год окончания и наименование учебного заведения" данные указываются в хронологическом порядке последовательно от ранней даты завершения обучения к более поздней.</w:t>
      </w:r>
    </w:p>
    <w:bookmarkEnd w:id="42"/>
    <w:bookmarkStart w:name="z5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графе "Государственные награды, почетные звания и юбилейные медали" наименования соответствующих наград, званий и медалей указываются в хронологическом порядке последовательно от ранней даты их присвоения к более поздней.</w:t>
      </w:r>
    </w:p>
    <w:bookmarkEnd w:id="43"/>
    <w:bookmarkStart w:name="z6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графе "Воинское, специальное звания, классный чин, квалификационный класс, дипломатический ранг" в скобках указываются год присвоения последнего воинского, специального званий, классного чина, квалификационного класса, дипломатического ранга.</w:t>
      </w:r>
    </w:p>
    <w:bookmarkEnd w:id="44"/>
    <w:bookmarkStart w:name="z6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"Результаты специальной проверки" указываются номер и дата письма органов национальной безопасности Республики Казахстан.</w:t>
      </w:r>
    </w:p>
    <w:bookmarkEnd w:id="45"/>
    <w:bookmarkStart w:name="z6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графах "Сведения о наложении дисциплинарных взысканий за совершение дисциплинарных проступков, дискредитирующих государственную службу" и "Сведения о наложении административных взысканий за совершение коррупционных правонарушений" указываются данные о наличии (отсутствии) взысканий за последние 3 года с даты заверения послужного списка (дата и номер письма органов по правовой статистике и специальным учетам). В случае досрочного снятия дисциплинарного взыскания указывается дата принятия акта о досрочном снятии взыскания.</w:t>
      </w:r>
    </w:p>
    <w:bookmarkEnd w:id="46"/>
    <w:bookmarkStart w:name="z6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"Семейное положение" указывается один из следующих статусов: холост/не замужем, женат/замужем, в разводе, вдовец/вдова. Также в данной графе указывается численность детей (при наличии) и даты их рождения.</w:t>
      </w:r>
    </w:p>
    <w:bookmarkEnd w:id="47"/>
    <w:bookmarkStart w:name="z6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отсутствии информации по графам указывается дефис.</w:t>
      </w:r>
    </w:p>
    <w:bookmarkEnd w:id="48"/>
    <w:bookmarkStart w:name="z6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</w:t>
      </w:r>
    </w:p>
    <w:bookmarkEnd w:id="4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