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556b" w14:textId="2e45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приказ Министра промышленности и строительства Республики Казахстан от 22 февраля 2024 года № 72 "Об утверждении Правил ведения перечня приоритетных видов деятельности, осуществляемых на территории специальных экономических зон и Перечня приоритетных видов деятельности в разрезе специальных экономических зон"</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24 апреля 2025 года № 145. Зарегистрирован в Министерстве юстиции Республики Казахстан 19 мая 2025 года № 36122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промышленности и строительства Республики Казахстан от 22 февраля 2024 года № 72 (далее – Приказ) "Об утверждении Правил ведения перечня приоритетных видов деятельности, осуществляемых на территории специальных экономических зон и Перечня приоритетных видов деятельности в разрезе специальных экономических зон" (зарегистрирован в Реестре государственной регистрации нормативных правовых актов за № 34030)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Приказа дополнить подпунктом 3) следующего содержания:</w:t>
      </w:r>
    </w:p>
    <w:bookmarkEnd w:id="2"/>
    <w:bookmarkStart w:name="z7" w:id="3"/>
    <w:p>
      <w:pPr>
        <w:spacing w:after="0"/>
        <w:ind w:left="0"/>
        <w:jc w:val="both"/>
      </w:pPr>
      <w:r>
        <w:rPr>
          <w:rFonts w:ascii="Times New Roman"/>
          <w:b w:val="false"/>
          <w:i w:val="false"/>
          <w:color w:val="000000"/>
          <w:sz w:val="28"/>
        </w:rPr>
        <w:t xml:space="preserve">
      "3) подпункт 29-1) </w:t>
      </w:r>
      <w:r>
        <w:rPr>
          <w:rFonts w:ascii="Times New Roman"/>
          <w:b w:val="false"/>
          <w:i w:val="false"/>
          <w:color w:val="000000"/>
          <w:sz w:val="28"/>
        </w:rPr>
        <w:t>пункта 10</w:t>
      </w:r>
      <w:r>
        <w:rPr>
          <w:rFonts w:ascii="Times New Roman"/>
          <w:b w:val="false"/>
          <w:i w:val="false"/>
          <w:color w:val="000000"/>
          <w:sz w:val="28"/>
        </w:rPr>
        <w:t xml:space="preserve"> Перечня действует до 31 декабря 2029 года и распространяется на участок, которым произведено расширение территории специальной экономической зоны "Астана-Технополис" в соответствии с постановлением Правительства Республики Казахстан от 27 января 2025 года № 25 и который обозначен в Плане границ специальной экономической зоны "Астана – Технополис" на пересечении проспекта Улы Дала и улицы Чингиза Айтматова, район Нура".</w:t>
      </w:r>
    </w:p>
    <w:bookmarkEnd w:id="3"/>
    <w:bookmarkStart w:name="z8"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перечне</w:t>
      </w:r>
      <w:r>
        <w:rPr>
          <w:rFonts w:ascii="Times New Roman"/>
          <w:b w:val="false"/>
          <w:i w:val="false"/>
          <w:color w:val="000000"/>
          <w:sz w:val="28"/>
        </w:rPr>
        <w:t xml:space="preserve"> приоритетных видов деятельности в разрезе специальных экономических зон, утвержденном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дополнить подпунктом 29-1) следующего содержания:</w:t>
      </w:r>
    </w:p>
    <w:bookmarkStart w:name="z10" w:id="5"/>
    <w:p>
      <w:pPr>
        <w:spacing w:after="0"/>
        <w:ind w:left="0"/>
        <w:jc w:val="both"/>
      </w:pPr>
      <w:r>
        <w:rPr>
          <w:rFonts w:ascii="Times New Roman"/>
          <w:b w:val="false"/>
          <w:i w:val="false"/>
          <w:color w:val="000000"/>
          <w:sz w:val="28"/>
        </w:rPr>
        <w:t>
      "29-1) строительство и ввод в эксплуатацию административных, жилых и нежилых зданий в соответствии с проектно-сметной документацией;";</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пункта 10 изложить в новой редакций следующего содержания:</w:t>
      </w:r>
    </w:p>
    <w:bookmarkStart w:name="z12" w:id="6"/>
    <w:p>
      <w:pPr>
        <w:spacing w:after="0"/>
        <w:ind w:left="0"/>
        <w:jc w:val="both"/>
      </w:pPr>
      <w:r>
        <w:rPr>
          <w:rFonts w:ascii="Times New Roman"/>
          <w:b w:val="false"/>
          <w:i w:val="false"/>
          <w:color w:val="000000"/>
          <w:sz w:val="28"/>
        </w:rPr>
        <w:t>
      "30) строительство и ввод в эксплуатацию объектов инфраструктуры, а также объектов, предназначенных непосредственно для осуществления видов деятельности, предусмотренных подпунктами 1), 2), 3), 4), 5), 6), 7), 8), 9), 10), 11), 12), 13), 14), 15), 16), 17), 18), 19), 20), 21), 22), 23), 24), 25), 26), 27), 28), 29), 29-1) настоящего пункта, в пределах проектно-сметной документации.";</w:t>
      </w:r>
    </w:p>
    <w:bookmarkEnd w:id="6"/>
    <w:bookmarkStart w:name="z13" w:id="7"/>
    <w:p>
      <w:pPr>
        <w:spacing w:after="0"/>
        <w:ind w:left="0"/>
        <w:jc w:val="both"/>
      </w:pPr>
      <w:r>
        <w:rPr>
          <w:rFonts w:ascii="Times New Roman"/>
          <w:b w:val="false"/>
          <w:i w:val="false"/>
          <w:color w:val="000000"/>
          <w:sz w:val="28"/>
        </w:rPr>
        <w:t>
      2.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w:t>
      </w:r>
    </w:p>
    <w:bookmarkEnd w:id="7"/>
    <w:bookmarkStart w:name="z14"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5"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9"/>
    <w:bookmarkStart w:name="z16"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10"/>
    <w:bookmarkStart w:name="z17"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