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1c0c" w14:textId="c991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и структурных элементов приказа Председателя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13 мая 2025 года № 49/қе. Зарегистрирован в Министерстве юстиции Республики Казахстан 15 мая 2025 года № 36113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и структурные элементы приказа Председателя Комитета национальной безопасности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материально-технического обеспечения Службы финансового и материально-технического обеспечения Комитета национальной безопасности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49/қе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и структурных элементов приказа Председателя Комитета национальной безопасности Республики Казахстан, признанных утратившими силу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августа 2014 года № 271 "Об утверждении описания и формы внутриведомственных отличительных реквизитов и знаков об окончании Академии Комитета национальной безопасности Республики Казахстан" (зарегистрирован в Реестре государственной регистрации нормативных правовых актов Республики Казахстан за № 9769).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Приказ Председателя Комитета национальной безопасности Республики Казахстан от 16 декабря 2015 года № 99/қбп "Об утверждении фасона и расцветки полевой формы одежды военнослужащих и расцветки повседневно-полевой формы одежды сотрудников органов национальной безопасности Республики Казахстан" (зарегистрирован в Реестре государственной регистрации нормативных правовых актов Республики Казахстан за № 12400).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24 июня 2016 года № 54 "Об утверждении нагрудных знаков Пограничной академии Комитета национальной безопасности Республики Казахстан" (зарегистрирован в Реестре государственной регистрации нормативных правовых актов Республики Казахстан за № 13999).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Председателя Комитета национальной безопасности Республики Казахстан от 15 марта 2017 года № 13/қбп "Об утверждении фасона, расцветки специальной одежды и знака различия военнослужащих органов военной полиции Комитета национальной безопасности Республики Казахстан" (зарегистрирован в Реестре государственной регистрации нормативных правовых актов Республики Казахстан за № 15004).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 апреля 2017 года № 17 "О внесении изменения в приказ Председателя Комитета национальной безопасности Республики Казахстан от 26 августа 2014 года № 271 "Об утверждении описания и формы внутриведомственных отличительных реквизитов и знаков об окончании Академии Комитета национальной безопасности Республики Казахстан" (зарегистрирован в Реестре государственной регистрации нормативных правовых актов Республики Казахстан за № 15107).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17 июля 2017 года № 48/нс "Об утверждении нарукавных знаков военнослужащих Авиационной службы и морских подразделений Пограничной службы Комитета национальной безопасности Республики Казахстан" (зарегистрирован в Реестре государственной регистрации нормативных правовых актов Республики Казахстан за № 15503).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Приказ Председателя Комитета национальной безопасности Республики Казахстан от 12 февраля 2020 года № 5/қбп "О внесении изменения в приказ Председателя Комитета национальной безопасности Республики Казахстан от 15 марта 2017 года № 13/қбп "Об утверждении фасона, расцветки специальной одежды и знака различия военнослужащих органов военной полиции Комитета национальной безопасности Республики Казахстан" (зарегистрирован в Реестре государственной регистрации нормативных правовых актов Республики Казахстан за № 20051).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14 апреля 2021 года № 37/қе "О внесении изменений в приказ Председателя Комитета национальной безопасности Республики Казахстан от 24 июня 2016 года № 54 "Об утверждении нагрудных знаков Академии Пограничной службы Комитета национальной безопасности Республики Казахстан" (зарегистрирован в Реестре государственной регистрации нормативных правовых актов Республики Казахстан за № 22564).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Председателя Комитета национальной безопасности Республики Казахстан, в которые вносятся изменения, утвержденного приказом Председателя Комитета национальной безопасности Республики Казахстан от 15 октября 2021 года № 104/қе "О внесении изменений в некоторые приказы Председателя Комитета национальной безопасности Республики Казахстан" (зарегистрирован в Реестре государственной регистрации нормативных правовых актов Республики Казахстан за № 24831).</w:t>
      </w:r>
    </w:p>
    <w:bookmarkEnd w:id="15"/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17 ноября 2022 года № 81/қе "О внесении изменений в приказ Председателя Комитета национальной безопасности Республики Казахстан от 26 августа 2014 года № 271 "Об утверждении описания и формы внутриведомственных отличительных реквизитов и знаков об окончании Академии Комитета национальной безопасности Республики Казахстан" (зарегистрирован в Реестре государственной регистрации нормативных правовых актов Республики Казахстан за № 30657).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