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55b" w14:textId="1c0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13 мая 2025 года № 91-НҚ. Зарегистрирован в Министерстве юстиции Республики Казахстан 15 мая 2025 года № 36112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28-7)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стоимости услуг по подаче воды сельскохозяйственным товаропроизводителям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91-НҚ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воды сельскохозяйственным товаропроизводителям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28-7)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(далее – заявка) – электронная заявка на получение субсидий за поставленную вододателем СХТП (услугополучателям) поливную воду;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информатизации – государственная информационная система субсидирования (далее – ГИСС), представляющая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государственной информационной системы субсидирования (далее – веб-портал) – интернет-ресурс, размещенный в сети Интернет, предоставляющий доступ к государственной информационной системе субсидирования;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 электронного правительства)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субсидирование, поданных сельхозтоваропроизводителями о финансовых институтах, и иных сведений, отраженных в государственной информационной системе субсидирования;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республиканского значения и столицы (далее – Услугодатель).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соотношении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уполномоченным органом в области использования и охраны водного фонда, водоснабжения, водоотведения (далее - уполномоченный орган)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14 настоящих Правил.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срок до 10 января соответствующего года, предоставляет на одобрение в уполномоченный орган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курирующего заместителя акима области, города республиканского значения, столицы в случае его отсутствия – за подписью лица, взаимозаменяющего его обязанности.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возвращает соответствующим сопроводительным письмом одобренные объемы субсидий, либо направляет на доработку объемы бюджетных средств не позднее 15 января соответствующего года. Срок доработки объемов субсидий составляет пять рабочих дней.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ежегодно в срок до 1 февраля размещает на веб-портале тарифы на подачу воды,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монополиях, для СХТП (услугополучателей).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отзыв, аннулирование и корректировка электронных счетов-фактур, использованных для получения субсидий.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информационной системы по приему и обработке электронных счетов-фактур (далее – ИС ЭСФ)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Услугодателю.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подачи заявки от сельскохозяйственного кооператива,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Субсидии выплачиваются при соблюдении следующих условий: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услугополучателями посредством портала "электронного правительства"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ИС ЭСФ (наличие соответствующей электронной счет-фактуры вододателя);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заявок осуществляется по месту нахождения земельного участка с 1 мая по 30 ноября (включительно) соответствующего года.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при поверхностном поливе составляет: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85 % от тарифа без НДС.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поливе без применения водосберегающих технологий (капельное, дождевание (фронтальное, круговое, барабанное), спринклерное),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поливе с применением водосберегающих технологий (капельное, дождевание (фронтальное, круговое, барабанное), спринклерное),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ежегодно направляет в уполномоченный орган актуализированные списки своих работников, обладающих ЭЦП.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"личном кабинете" СХТП (услугополучателями) и вододателями указываются: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регистрация СХТП (услугополучателей) заявки производятся в личном кабинете в адрес Услугодателя по месту нахождения СХТП (услугополучателей) в следующем порядке: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ГИСС требованиям пункта 12 настоящих Правил;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ГИСС путем ее подписания ЭЦП СХТП (услугополучателя) и становится доступной в личном кабинете Услугодателя. На электронный адрес Услугодателя, указанный на веб-портале, направляется электронное извещение о поступлении на рассмотрение заявки.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сотрудник Услугодателя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сотрудник Услугодателя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сотрудник Услугодателя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Услугодателем.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электронного правительства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3 рабочих дней со дня регистраций соответствующего нормативного правового акта в органах юстиций.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Услугодатель представляет в уполномоченный орган и уполномоченный орган по исполнению бюджета отчет об использовании субсидий на услуги по подаче поливной воды по форме согласно приложению 5 к настоящим Правилам, за соответствующий финансовый год не позднее 31 декабря.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удовлетворяющих требования, указанные в жалобе.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объект информатизации – государственную информационную систему субсидирования (далее – ГИСС),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субсидий на услуги по подаче воды по форме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в качестве юридического лица, о наличии лицевого счета в ГИСС у услугополучателей и вододателей, также о наличии у услугополучателей земельных участков сельскохозяйственного назначения на праве землепользования и (или) частной собственности соответствующей площади услугодатель получает из государственных информационных систем через "шлюз" 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102"/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104"/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>
      1) адрес заявителя ____________________________________________________;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код Классификатора административно-территориальных объектов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область, улица, дом, телефон)</w:t>
      </w:r>
    </w:p>
    <w:p>
      <w:pPr>
        <w:spacing w:after="0"/>
        <w:ind w:left="0"/>
        <w:jc w:val="both"/>
      </w:pPr>
      <w:bookmarkStart w:name="z117" w:id="106"/>
      <w:r>
        <w:rPr>
          <w:rFonts w:ascii="Times New Roman"/>
          <w:b w:val="false"/>
          <w:i w:val="false"/>
          <w:color w:val="000000"/>
          <w:sz w:val="28"/>
        </w:rPr>
        <w:t>
      2) реквизиты заявителя ________________________________________________;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 –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для юридических лиц – бизнес-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(далее – БИН), фамилия, имя, отчество (при его наличии) 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первого руководителя)</w:t>
      </w:r>
    </w:p>
    <w:p>
      <w:pPr>
        <w:spacing w:after="0"/>
        <w:ind w:left="0"/>
        <w:jc w:val="both"/>
      </w:pPr>
      <w:bookmarkStart w:name="z118" w:id="107"/>
      <w:r>
        <w:rPr>
          <w:rFonts w:ascii="Times New Roman"/>
          <w:b w:val="false"/>
          <w:i w:val="false"/>
          <w:color w:val="000000"/>
          <w:sz w:val="28"/>
        </w:rPr>
        <w:t>
      3) уведомление о начале деятельности в качестве индивидуального предпринимателя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________________________________________________;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субъекта предпринимательства _______________________________;</w:t>
      </w:r>
    </w:p>
    <w:bookmarkEnd w:id="108"/>
    <w:p>
      <w:pPr>
        <w:spacing w:after="0"/>
        <w:ind w:left="0"/>
        <w:jc w:val="both"/>
      </w:pPr>
      <w:bookmarkStart w:name="z120" w:id="109"/>
      <w:r>
        <w:rPr>
          <w:rFonts w:ascii="Times New Roman"/>
          <w:b w:val="false"/>
          <w:i w:val="false"/>
          <w:color w:val="000000"/>
          <w:sz w:val="28"/>
        </w:rPr>
        <w:t>
      5) код по общему классификатору видов экономической деятельности (ОКЭД)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зарегистрирован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111"/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участок, принадлежащий на правах землепользования или частной собственности.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12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113"/>
    <w:p>
      <w:pPr>
        <w:spacing w:after="0"/>
        <w:ind w:left="0"/>
        <w:jc w:val="both"/>
      </w:pPr>
      <w:bookmarkStart w:name="z125" w:id="114"/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источника ____________________________________________;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вододателя (в тенге) __________________________________________;</w:t>
      </w:r>
    </w:p>
    <w:bookmarkEnd w:id="115"/>
    <w:p>
      <w:pPr>
        <w:spacing w:after="0"/>
        <w:ind w:left="0"/>
        <w:jc w:val="both"/>
      </w:pPr>
      <w:bookmarkStart w:name="z127" w:id="116"/>
      <w:r>
        <w:rPr>
          <w:rFonts w:ascii="Times New Roman"/>
          <w:b w:val="false"/>
          <w:i w:val="false"/>
          <w:color w:val="000000"/>
          <w:sz w:val="28"/>
        </w:rPr>
        <w:t>
      3) копия договора с вододателем о представлении услуг по подаче воды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bookmarkStart w:name="z128" w:id="117"/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прибора учета либо измерительного прибора и установки,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129" w:id="118"/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____________________________________________;</w:t>
      </w:r>
    </w:p>
    <w:bookmarkEnd w:id="123"/>
    <w:p>
      <w:pPr>
        <w:spacing w:after="0"/>
        <w:ind w:left="0"/>
        <w:jc w:val="both"/>
      </w:pPr>
      <w:bookmarkStart w:name="z135" w:id="124"/>
      <w:r>
        <w:rPr>
          <w:rFonts w:ascii="Times New Roman"/>
          <w:b w:val="false"/>
          <w:i w:val="false"/>
          <w:color w:val="000000"/>
          <w:sz w:val="28"/>
        </w:rPr>
        <w:t>
      2) реквизиты банковского счета в банке второго уровня для получения субсидий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банковский идентификационный код ____________________________;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корреспондирующий счет ______________________________________;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БИН ________________________________________________________;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бенефициара _____________________________________________.</w:t>
      </w:r>
    </w:p>
    <w:bookmarkEnd w:id="128"/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130"/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______________ суммы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 тенге счетом к оплате от "__" 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32"/>
    <w:p>
      <w:pPr>
        <w:spacing w:after="0"/>
        <w:ind w:left="0"/>
        <w:jc w:val="both"/>
      </w:pPr>
      <w:bookmarkStart w:name="z148" w:id="133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субсидий отказано по причине: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Казахстан, Министерство финансов Республики Казахстан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субсидий на услуги по подаче поливной воды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№ 14-ИСУПВ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года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областные управления сельского хозяйства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по итогам предыдущего года не позднее 31 декабря отчетного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44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в электронном виде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сельскохозяйственного кооператива (далее - СХТП)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 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согласно классификатору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5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субсидий на услуги по подаче поливной воды"</w:t>
      </w:r>
      <w:r>
        <w:br/>
      </w:r>
      <w:r>
        <w:rPr>
          <w:rFonts w:ascii="Times New Roman"/>
          <w:b/>
          <w:i w:val="false"/>
          <w:color w:val="000000"/>
        </w:rPr>
        <w:t>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об использовании субсидий на услуги</w:t>
      </w:r>
      <w:r>
        <w:br/>
      </w:r>
      <w:r>
        <w:rPr>
          <w:rFonts w:ascii="Times New Roman"/>
          <w:b/>
          <w:i w:val="false"/>
          <w:color w:val="000000"/>
        </w:rPr>
        <w:t>по подаче поливной воды" (№ 14-ИСУПВ, ежегодно)</w:t>
      </w:r>
    </w:p>
    <w:bookmarkEnd w:id="146"/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50"/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Формы указывается сумма, утвержденная областным маслихатом. 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 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91-НҚ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Заместителя Премьер-Министра Республики Казахстан – Министра сельского хозяйства Республики Казахстан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17145).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22 октября 2018 года № 429 "О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17902).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2020 года № 185 "О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20741).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2021 года № 146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22718).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декабря 2022 года № 438 "О внесении изменений и дополнений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31259).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февраля 2023 года № 78 "О внесении изменений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32018).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июля 2023 года № 262 "О внесении изменений и дополнения в приказ Министра сельского хозяйства Республики Казахстан от 30 июня 2015 года №6-3/597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33113).</w:t>
      </w:r>
    </w:p>
    <w:bookmarkEnd w:id="174"/>
    <w:p>
      <w:pPr>
        <w:spacing w:after="0"/>
        <w:ind w:left="0"/>
        <w:jc w:val="both"/>
      </w:pPr>
      <w:bookmarkStart w:name="z196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2024 года № 186 "О внесении изменений и дополнений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34465).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