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0676" w14:textId="cd80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14 мая 2025 года № 28. Зарегистрирован в Министерстве юстиции Республики Казахстан 15 мая 2025 года № 36111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национальной экономики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2020 года № 7 "Об утверждении Правил разработки, реализации, проведения мониторинга по реализации операционного плана" (зарегистрирован в Реестре государственной регистрации нормативных правовых актов за № 20006).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2021 года № 36 "О внесении изменения в приказ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 (зарегистрирован в Реестре государственной регистрации нормативных правовых актов за № 22499).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июня 2022 года № 45 "О внесении изменений в приказ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 (зарегистрирован в Реестре государственной регистрации нормативных правовых актов за № 28459).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