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5a5c" w14:textId="9455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14 мая 2025 года № 206-н/қ. Зарегистрирован в Министерстве юстиции Республики Казахстан 15 мая 2025 года № 36110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206-н/қ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октября 2014 года № 63 "Об утверждении Правил осуществления централизованного оперативно-диспетчерского управления режимами работы объектов единой системы снабжения товарным газом" (зарегистрирован в Реестре государственной регистрации нормативных правовых актов под № 9893)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централизованного оперативно-диспетчерского управления режимами работы объектов единой системы снабжения товарным газом,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централизованного оперативно-диспетчерского управления режимами работы объектов единой системы снабжения товарным газом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газе и газоснабжении" (далее - Закон) и определяют порядок взаимодействия субъектов единой системы снабжения товарным газом при осуществлении централизованного оперативно-диспетчерского управления.";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осуществления централизованного оперативно-диспетчерского управления";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систематический контроль соответствия качественных параметров принимаемого к транспортировке и транспортируемого товарного газа техническим регламентам и национальным и (или) межгосударственным стандартам Республики Казахстан;".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ноября 2014 года № 96 "Об утверждении Правил розничной реализации и пользования товарным и сжиженным нефтяным газом" (зарегистрирован в Реестре государственной регистрации нормативных правовых актов под № 9936) следующие изменения: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и пользования товарным и сжиженным нефтяным газом, утвержденных указанным приказом: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газ - сырой, товарный, сжиженный нефтяной и сжиженный природный газ;";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расчетный период – период, за который определяется объем поставленного газа, производятся взаиморасчеты между поставщиком, газотранспортной, газораспределительной организациями,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и потребителем за поставленный газ. Расчетный период составляет один календарный месяц;".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ноября 2014 года № 117 "Об утверждении типовых договоров розничной реализации товарного и сжиженного нефтяного газа, а также технического обслуживания газопотребляющих систем и газового оборудования коммунально-бытовых и бытовых потребителей" (зарегистрирован в Реестре государственной регистрации нормативных правовых актов под № 9980) следующие изменения: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товарного газа, утвержденном указанным приказом: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газопотребляющая система - комплекс газопроводов (линейной части) и газового оборудования, предназначенный для приема товарного газа из газораспределительной системы или сжиженного нефтяного газа из групповой резервуарной установки, а также их использования в качестве топлива и (или) сырья;";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бытовой потребитель - физическое лицо, приобретающее товарный и (или) сжиженный нефтяной газ для бытовых нужд без целей использования в предпринимательской деятельности и дальнейшей их реализации;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 потребления - расчетная величина для бытовых потребителей, не имеющих приборов учета, отражающая среднемесячное количество потребленного ими товарного или сжиженного нефтяного газа.";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Газ, поставляемый по настоящему Договору, должен отвечать требованиям технических регламентов и национальных стандартов Республики Казахстан.";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сжиженного нефтяного газа,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Газ, поставляемый по настоящему Договору, должен отвечать требованиям технических регламентов и национальных стандартов Республики Казахстан."; 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обслуживания газопотребляющих систем и газового оборудования коммунально-бытовых и бытовых потребителей, утвержденном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Работы, перечисленные в пункте 2 настоящего Договора, осуществляются при наличии у заказчика газового оборудования, соответствующего техническим регламентам и национальным и (или) межгосударственным стандартам, исправных и своевременно прошедших осмотры дымовых и вентиляционных каналов.".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мая 2018 года № 165 "Об утверждении формы программы развития переработки сырого газа" (зарегистрирован в Реестре государственной регистрации нормативных правовых актов под № 16956) следующее изменение: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сентября 2018 года № 377 "Об утверждении Правил расчета и утверждения норм потребления товарного и сжиженного нефтяного газа" (зарегистрирован в Реестре государственной регистрации нормативных правовых актов под № 17472) следующие изменения: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утверждения норм потребления товарного и сжиженного нефтяного газа (далее – Правила), утвержденных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расчета и утверждения норм потребления товарного и сжиженного нефтяного газа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(далее - Закон) и определяют порядок расчета и утверждения норм потребления товарного и сжиженного нефтяного газа при отсутствии приборов учета газа для бытовых потребителей.";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случае потребления товарного газа, расход газа исчисляется в кубометрах, приведенных к стандартным условиям в соответствии с ГОСТ 2939 "Газы. Условия для определения объема". Если установленные приборы учета не имеют специальных корректоров по температуре или по температуре и по давлению, то приведение прошедшего через прибор учета объема газа к стандартным условиям проводится расчетным путем по формуле:";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случае потребления сжиженного нефтяного газа, количество израсходованного потребителями газа (V</w:t>
      </w:r>
      <w:r>
        <w:rPr>
          <w:rFonts w:ascii="Times New Roman"/>
          <w:b w:val="false"/>
          <w:i w:val="false"/>
          <w:color w:val="000000"/>
          <w:vertAlign w:val="subscript"/>
        </w:rPr>
        <w:t>сч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определенное по объемному газовому счетчику, приводят к стандартным условиям (V</w:t>
      </w:r>
      <w:r>
        <w:rPr>
          <w:rFonts w:ascii="Times New Roman"/>
          <w:b w:val="false"/>
          <w:i w:val="false"/>
          <w:color w:val="000000"/>
          <w:vertAlign w:val="subscript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>) и пересчитывают в (кг) по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101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 – массовый расход сжиженного нефтяного газа, кг;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плотность газа при стандартных условиях,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определяют, как сумму произведений стандартных плотностей компонентов на их объемное долевое содержание в смеси;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304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плотность i-го компонента газа при стандартных условиях,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объемное содержание i-го компонента газа, % объемный.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известны составы компонентов газа в % массовых, то их переводят в % мольный, а затем в % объемный по формулам (10), (11)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257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массовое, мольное и объемное содержание i-го компонента сжиженного нефтяного газа, соответственно, - % массовый, % мольный, % объемный;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317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молекулярная масса i-го компонента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330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коэффициент сжимаемости i-го компонента газа при стандартных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углеводородов, входящих в состав газа, значения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98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приведены в ГОСТ 30319.1 "Газ природный. Методы расчета физических свойств. Общие положения" (далее – ГОСТ 30319.1)."; 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 равно молярной массе, приведенной в ГОСТ 30319.3 "Газ природный. Методы расчета физических свойств. Вычисление физических свойств на основе данных о компонентном составе" (далее – ГОСТ 30319.3).";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Расчет среднемесячной нормы потребления сжиженного нефтяного газа на приготовление пищи для одного человека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кг/ человек х месяц, производится по формуле: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558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3429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годовая норма расхода теплоты на приготовление пищи для одного человека, приведенная в таблице по годовым нормам расхода товарного и сжиженного нефтяного газа на коммунально-бытовые нужды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МДж/человек х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381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низшая массовая теплота сгорания сжиженного нефтяного газа, МДж/кг;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количество месяцев в году, месяц.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Низшая массовая теплота сгорания сжиженного нефтяного газа (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355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МДж/кг)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368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низшая объемная теплота сгорания i-го компонента сжиженного нефтяного газа, приведенная к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газообразного компонента сжиженного нефтяного газа при стандартных условиях, МДж/м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(данные ГОСТ 31369 "Газ природный. Вычисление теплоты сгорания, плотности, относительной плотности и числа Воббе на основе компонентного состава" (далее - ГОСТ 31369);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массовое содержание i-го компонента сжиженного нефтяного газа, % массовое;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406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плотность i-го компонента сжиженного нефтяного газа при стандартных условиях,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155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низшая массовая теплота сгорания i-го компонента сжиженного нефтяного газа, МДж/кг.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низшей теплоты сгорания сжиженного нефтяного газа необходимо использовать данные для условной смеси пропан - бутан. При этом данные легких компонентов (метан, этан) добавляются к пропану, а тяжелые (пентаны) - к бутану.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по физико-химическим свойствам пропана, бутана и их смесей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приведены плотности, коэффициенты сжимаемости, низшие объемные теплоты сгорания для пропана и бутана при стандартных условиях и их молекулярные массы (из ГОСТ 30319.1), а также расчетные величины низших теплот сгорания сжиженного нефтяного газа при разном содержании в них пропана и бутана.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о составе сжиженного нефтяного газа для расчета низшей теплоты сгорания принимается, что: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холодный (отопительный) период года используется сжиженного нефтяного газа марки пропан технический по ГОСТ 34858 "Газы углеводородные сжиженные топливные. Технические условия" (далее - ГОСТ 34858) и ГОСТ 20448 "Газы углеводородные сжиженные топливные для коммунально-бытового потребления. Технические условия" (далее - ГОСТ 20448) с условным средним составом: пропан – 80 %, бутан – 20 % и низшей теплотой сгорания 46,3 МДж/кг (90,9 МДж/м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теплый период года используется сжиженный нефтяной газ марки пропан – бутан технический, смесь пропан – бутан технический (по ГОСТ 34858 и ГОСТ 20448) со средним составом: пропан – 60 %, н-бутан – 40 % и низшей теплотой сгорания 46,2 МДж/кг (95,75 МДж/м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таблицы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3.1. Свойства пропана и бутана при стандартных условиях и их молекулярные массы (из ГОСТ 30319.1, ГОСТ 30319.3, ГОСТ 22667*)".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ноября 2023 года № 413 "Об утверждении Методики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газом" (зарегистрирован в Реестре государственной регистрации нормативных правовых актов под № 33670) следующее изменение: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газом, утвержденной указанным приказом: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 – коэффициент перевода объемных показателей в массовые показатели, рассчитываемый с учетом введения ряда поправочных коэффициентов: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р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* К</w:t>
      </w:r>
      <w:r>
        <w:rPr>
          <w:rFonts w:ascii="Times New Roman"/>
          <w:b w:val="false"/>
          <w:i w:val="false"/>
          <w:color w:val="000000"/>
          <w:vertAlign w:val="subscript"/>
        </w:rPr>
        <w:t>пот</w:t>
      </w:r>
      <w:r>
        <w:rPr>
          <w:rFonts w:ascii="Times New Roman"/>
          <w:b w:val="false"/>
          <w:i w:val="false"/>
          <w:color w:val="000000"/>
          <w:sz w:val="28"/>
        </w:rPr>
        <w:t xml:space="preserve"> * К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*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газовой смеси в нормальных условиях при t =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Р = 760 миллиметров ртутного столба, килограмм на метр кубический (далее -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коэффициент, учитывающий технологические потери, не вошедшие в отпускную цену газа;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на давление в населенном пункте;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на температуру смеси в рабочих условиях в газопроводе перед прибором учета.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пропан бутановой смеси при нормальных условиях определяется по формуле: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= (Р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* 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Р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* П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)/(П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пропан бутановой смеси при нормальных условиях;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(удельный вес) пропана при tсм = 0 С и Р = 760 миллиметров ртутного столба (2,019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(удельный вес) бутана при tсм = 0 С и Р = 760 миллиметров ртутного столба (2,703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соответственно пропана в смеси (в массовых долях);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бутана в смеси (в массовых долях).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на давление в населенном пункте определяется по формуле: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Р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/760,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на давление в населенном пункте;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абсолютное давление смеси сжиженного нефтяного газа в рабочих условиях, миллиметров ртутного столба.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(Р</w:t>
      </w:r>
      <w:r>
        <w:rPr>
          <w:rFonts w:ascii="Times New Roman"/>
          <w:b w:val="false"/>
          <w:i w:val="false"/>
          <w:color w:val="000000"/>
          <w:vertAlign w:val="subscript"/>
        </w:rPr>
        <w:t>бар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+ Р</w:t>
      </w:r>
      <w:r>
        <w:rPr>
          <w:rFonts w:ascii="Times New Roman"/>
          <w:b w:val="false"/>
          <w:i w:val="false"/>
          <w:color w:val="000000"/>
          <w:vertAlign w:val="subscript"/>
        </w:rPr>
        <w:t>изб</w:t>
      </w:r>
      <w:r>
        <w:rPr>
          <w:rFonts w:ascii="Times New Roman"/>
          <w:b w:val="false"/>
          <w:i w:val="false"/>
          <w:color w:val="000000"/>
          <w:sz w:val="28"/>
        </w:rPr>
        <w:t>)/1,33,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барометрическое давление для данного населенного пункта, в соответствии с СП РК 2.04-01-2017 "Строительная климатология", гектопаскаль (далее – гПа).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изб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избыточное давление перед газовым счетчиком в соответствии с Требованиями по безопасности объектов систем газоснабжения,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октября 2017 года № 673 (зарегистрирован в Реестре государственной регистрации нормативных правовых актов № 15986), гПа;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1,33 – коэффициент перевода гПа в миллиметрах ртутного столба.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на температуру смеси в рабочих условиях в газопроводе перед прибором учета определяется по формуле: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=T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/(T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+tсм),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на температуру смеси в рабочих условиях 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абсолютная температура паровой фазы газовой смеси при нормальных условиях (273,15), К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паровой фазы газовой смеси в рабочих условиях в газопроводе перед прибором учета,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№ 26831).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потерь рассчитывается по формуле: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464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потерь;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процент технологических потерь газа, не учтенных в отпускной цене, %.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А=П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n.o</w:t>
      </w:r>
      <w:r>
        <w:rPr>
          <w:rFonts w:ascii="Times New Roman"/>
          <w:b w:val="false"/>
          <w:i w:val="false"/>
          <w:color w:val="000000"/>
          <w:sz w:val="28"/>
        </w:rPr>
        <w:t>., где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процент потерь в рукавах газовозов, %.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=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× n × 100 / М,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в рукаве на одну заправку газовой резервуарной установки, следует принимать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0,112 килограмм;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число заправок групповых резервуарных установок в расчетный период;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залитого газа в групповые резервуарные установки для населения в расчетный период, в тоннах.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объемных показаний приборов учета в массовые единицы производится по формуле: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= К * V,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показатель в массовых единицах;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газа, показанный прибором учета,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газовой смеси, поставляемой потребителям и количество неиспарившегося остатка, нормируется в зависимости от периода года.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расчетного периода для городов Казахстана рассматривается отдельно теплый период года (с 1 апреля по 1 октября) и холодный период года (с 1 октября по 1 апреля) в соответствии с ГОСТ 34858 "Газы углеводородные сжиженные топливные. Технические условия". 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П</w:t>
      </w:r>
      <w:r>
        <w:rPr>
          <w:rFonts w:ascii="Times New Roman"/>
          <w:b w:val="false"/>
          <w:i w:val="false"/>
          <w:color w:val="000000"/>
          <w:vertAlign w:val="subscript"/>
        </w:rPr>
        <w:t>n.o</w:t>
      </w:r>
      <w:r>
        <w:rPr>
          <w:rFonts w:ascii="Times New Roman"/>
          <w:b w:val="false"/>
          <w:i w:val="false"/>
          <w:color w:val="000000"/>
          <w:sz w:val="28"/>
        </w:rPr>
        <w:t>, в формуле определяется для теплого или холодного периода года по ГОСТ 34858 "Газы углеводородные сжиженные топливные. Технические условия" и составляет для пропана технического не более 0,7 %, для смеси пропана и бутана технического не более 1,6 %, и для бутана технического не более 1,8 %.".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