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8e71" w14:textId="7958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28 июля 2023 года № 289/НҚ "Об утверждении Правил проведения конкурса по определению операторов универсального обслуживания, включая расчет размера субсидий и порядок возложения уполномоченным органом обязанности по оказанию универсальных услуг на операторов связи, требований к операторам связи по оказанию универсальных услуг связи и перечня универсальных услуг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14 мая 2025 года № 219/НҚ. Зарегистрирован в Министерстве юстиции Республики Казахстан 15 мая 2025 года № 36108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289/НҚ "Об утверждении Правил проведения конкурса по определению операторов универсального обслуживания, включая расчет размера субсидий и порядок возложения уполномоченным органом обязанности по оказанию универсальных услуг на операторов связи, требований к операторам связи по оказанию универсальных услуг связи и перечня универсальных услуг связи" (зарегистрирован в Реестре государственной регистрации нормативных правовых актов Республики Казахстан за № 33201)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 связи"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универсальных услуг связи,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219/НҚ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289/НҚ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универсальных услуг связи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универсальных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услуг связи, закрепленный в секторе телекоммуникаций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 доступа к сети Интернет со скоростью соединения от 2 Мбит/с до 8 Мбит/с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 доступа к сети Интернет по технологии волоконно-оптических линий связи со скоростью соединения более 8 Мбит/с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местной телефонной связи, за исключением абонентов, субсидируемых по услуге индивидуального доступа к сети Интернет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Перечень услуг связи, закрепленный в секторе почтовой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пересылке нерегистрируемого письма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периодических печатных изданий по подписке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