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6e6e6" w14:textId="dc6e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совместный приказ Министра сельского хозяйства Республики Казахстан от 4 апреля 2025 года № 100 и исполняющего обязанности Министра финансов Республики Казахстан от 7 апреля 2025 года № 155 "О некоторых вопросах вывоза сельскохозяйственных животных"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14 мая 2025 года № 158 и и.о. Министра финансов Республики Казахстан от 14 мая 2025 года № 227. Зарегистрирован в Министерстве юстиции Республики Казахстан 15 мая 2025 года № 36107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4 апреля 2025 года № 100 и исполняющего обязанности Министра финансов Республики Казахстан от 7 апреля 2025 года № 155 "О некоторых вопросах вывоза сельскохозяйственных животных" (зарегистрирован в Реестре государственной регистрации нормативных правовых актов № 35958)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Ввести сроком на три месяца запрет на вывоз с территории Республики Казахстан бычков крупного рогатого скота (код единой товарной номенклатуры внешнеэкономической деятельности Евразийского экономического союза 0102).".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 в установленном законодательством порядке информировать Евразийскую экономическую комиссию о применении мер по реализации пункта 1 настоящего совместного приказа.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ветеринарного контроля и надзора Министерства сельского хозяйства Республики Казахстан при взаимодействии с Комитетом государственных доходов Министерства финансов Республики Казахстан в пределах своей компетенции принять необходимые меры по обеспечению исполнения пункта 1 настоящего совместного приказа в установленном законодательством порядке.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сельского хозяйства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совместного приказа возложить на курирующих соответствующее направление вице-министров сельского хозяйства и финансов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совместный приказ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