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968f" w14:textId="089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6 октября 2020 года № ҚР ДСМ-114/2020 "Об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мая 2025 года № 45. Зарегистрирован в Министерстве юстиции Республики Казахстан 14 мая 2025 года № 36106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октября 2020 года № ҚР ДСМ-114/2020 "Об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(зарегистрирован в Реестре государственной регистрации нормативных правовых актов под № 21373)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никотина во всех марках табака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табачных изделий,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с нагреваемым табаком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www.gov.kz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 – никотин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______________20___года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производители и импортеры табака и табачных изделий, в том числе изделий с нагреваемым табаком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 февраля каждого года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на бумажном и (или) электронном носителях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допустимое содержание никотина во всех марках табака и табачных изделий, в том числе изделий с нагреваемым табаком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табачного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содержание никотина (мг/сиг или 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никотина (мг/сиг или 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мг/сиг-миллиграмм/сигарету, мг/см³-миллиграмм на кубический сантиметр.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предельно допустимому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никотина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марках табака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нагреваемым табаком"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"Отчет о результатах лабораторных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по предельно допустимому содержанию никотина во всех марках табака и табачных</w:t>
      </w:r>
      <w:r>
        <w:br/>
      </w:r>
      <w:r>
        <w:rPr>
          <w:rFonts w:ascii="Times New Roman"/>
          <w:b/>
          <w:i w:val="false"/>
          <w:color w:val="000000"/>
        </w:rPr>
        <w:t>изделий, в том числе изделий с нагреваемым табаком"</w:t>
      </w:r>
      <w:r>
        <w:br/>
      </w:r>
      <w:r>
        <w:rPr>
          <w:rFonts w:ascii="Times New Roman"/>
          <w:b/>
          <w:i w:val="false"/>
          <w:color w:val="000000"/>
        </w:rPr>
        <w:t>(индекс: 1 - никотин и периодичность формы: годовая)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регламентирует порядок заполнения формы, предназначенной для сбора административных данных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(далее – Форма).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производителями и импортерами табака и табачных изделий, в том числе изделий с нагреваемым табаком.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Республики Казахстан производителями и импортерами табачных изделий до 1 февраля следующего за отчетным года.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 и определения, используемые в форме административных данных: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никотин – алкалоид, содержащийся в табачных листьях и табачном дыме;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допустимый уровень никотина – содержание никотина в дыме одной сигареты (с фильтром или без фильтра) не может превышать 1,0 мг/сиг;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сигарета – вид курительного табачного изделия, состоящего из резаного сырья, обернутого сигаретной бумагой;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табачное изделие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табачного изделия – совокупность курительных или некурительных табачных изделий, сходных по потребительским свойствам и способу потребления.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вида табачного изделия (например: сигареты);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табачной продукции, присвоенное (например: "Rothmans");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количественное содержание никотина в табачном изделии (мг/сиг или мг/см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предельно допустимый уровень никотина (мг/сиг или мг/см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