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8ff6" w14:textId="9848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мая 2025 года № 44. Зарегистрирован в Министерстве юстиции Республики Казахстан 12 мая 2025 года № 36097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физических лиц к организациям здравоохранения, оказывающим первичную медико-санитарную помощь (далее – Правила), утвержденные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4) пункта 2 Правил, который вводится в действие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ДСМ-194/2020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прикрепления физических лиц к организациям здравоохранения, оказывающим первичную медико-санитарную помощь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Республики Казахстан "О здоровье народа и системе здравоохранения"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прикрепления физических лиц к организациям здравоохранения, оказывающим первичную медико-санитарную помощь (далее – ПМСП).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– село, поселок, сельский округ, район в городе, город, район, область;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– лицо, не достигшее восемнадцатилетнего возраста (совершеннолетия);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трудящийся мигрант – лицо, являющееся гражданином государства-члена Евразийского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 оно не является и в котором постоянно не проживает;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опека – правовая форма защиты прав и интересов детей, не достигших четырнадцати лет, и лиц, признанных судом недееспособным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шаговая доступность – шаговая доступность к объектам здравоохранения, оказывающие ПМСП (далее – шаговая доступность) – 20-минутная шаговая доступность населения города к объектам здравоохранения, оказывающие ПМСП, рассчитываемая местными исполнительными органами областей, городов республиканского значения и столицы с использованием карт городов с учетом демографического роста населения;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вновь вводимый объект здравоохранения, оказывающий ПМСП (далее – вновь вводимый объект здравоохранения) – объект ПМСП, впервые принятый в эксплуатацию путем возведения нового или впервые открытый путем изменения существующего объекта;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Прикрепление физических лиц к организациям ПМСП является основанием для оказания ПМСП и осуществляется на принципах: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семейного принципа обслуживания;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территориальной доступности ПМСП;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свободного выбора медицинской организации в пределах территориальной доступности;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удовлетворенности пациента качеством медицинской помощи;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равноправия и добросовестной конкуренции независимо от формы собственности и ведомственной принадлежности;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первичной медико-санитарной помощи, охватывающие профилактику, диагностику и лечение, доступные всем пациентам независимо от их места нахождения.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Прикрепление к организациям ПМСП граждан Республики Казахстан, кандасов, беженцев, иностранцев и (или) лиц без гражданства, постоянно проживающих на территории Республики Казахстан, осуществляется для реализации права на получение медицинской помощи в рамках ГОБМП и в системе ОСМС.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Прикрепление физических лиц осуществляется для реализации права на получение медицинской помощи в рамках ГОБМП и в системе ОСМС по индивидуальному идентификационному номеру (далее – ИИН) к одной организации ПМСП.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Прикрепление к организациям ПМСП иностранцев и (или) лиц без гражданства, временно пребывающих в Республике Казахстан, лиц, ищущих убежище, осуществляется для оказания: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ПМСП в рамках добровольного медицинского страхования (далее – ДМС);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ПМСМ в рамках вмененного медицинского страхования (далее – ВМС)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201-1 Кодекса;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медицинской помощи в рамках ГОБМП по перечню и в объеме,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21407);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медицинской помощи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"Об обязательном социальном медицинском страховании".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ПМСП в рамках ГОБМП и в системе ОСМС для граждан Республики Казахстан, кандасов, беженцев, иностранцев и лиц без гражданства, постоянно проживающих на территории Республики Казахстан, по договору ДМС трудящихся мигрантов и членов их семей, являющихся гражданами государств-членов Евразийского экономического союза (далее – ЕАЭС) осуществляет организация ПМСП, имеющая договор закупа медицинских услуг с фондом на оказание медицинской помощи в рамках ГОБМП и (или) в системе ОСМС (далее – договор закупа медицинских услуг) и (или) имеющая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Управления здравоохранения областей, городов республиканского значения и столицы (далее – управления здравоохранения) утверждают приказ о распределении территории обслуживания населения субъектами ПМСП с указанием численности прикрепленного населения (далее – приказ о распределении территории), включенными в базу данных субъектов здравоохранения.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Прикрепление детей до пяти лет включительно к организациям ПМСП осуществляется по месту фактического проживания и не позднее 3-х дней после выписки с организации родовспоможения.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детей, от шести до четырнадцати лет включительно или лиц, находящихся под опекой, осуществляется по месту прикрепления их законных представителей или по заявлению/разрешению законного представителя.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Прикрепление детей, проживающих в домах ребенка, интернатах, специализированных организациях для детей, а также лиц, проживающих в медико-социальных организациях, осуществляется на основании решения управлений здравоохранения, в соответствии с приказами о распределении территории (далее – приказ о прикреплении детей), проживающих в домах ребенка, интернатах, специализированных организациях для детей, лиц, проживающих в медико-социальных организациях, лиц, содержащихся в учреждениях уголовно – исполнительной системы (далее – УИС), согласно Правилам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Государственный норматив сети), на основании подтвержденных субъектом цифрового здравоохранения данных о численности прикрепленного населения в портале "Регистр прикрепленного населения" (далее – РПН) к каждому субъекту ПМСП.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Студенты, а также обучающиеся в медресе, достигшие 18 лет, прикрепляются к организациям ПМСП самостоятельно по выбору по месту административно-территориальной единицы в шаговой доступности в соответствии с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"Об утверждении системы региональных стандартов для населенных пунктов" (зарегистрирован в Реестре государственной регистрации нормативных правовых актов под № 18592).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к организациям ПМСП студентов, а также обучающихся в медресе, не достигших 18 лет, осуществляется через официальное обращение законных представителей по месту административно-территориальной единицы образовательного учреждения, с учетом соблюдения принципа шаговой доступности.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Прикрепление беременных к организациям ПМСП осуществляется по месту фактического проживания.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Физическое лицо, не воспользовавшееся правом свободного выбора организации ПМСП, остается прикрепленным к организации ПМСП, в которой обслуживался ранее.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прикреплении физического лица к организации ПМСП открепление от предыдущей организации ПМСП осуществляется автоматически.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отказа у прежней организации ПМСП от заключения договора закупа медицинских услуг с фондом на следующий год, прикрепление осуществляется с учетом территориальной доступности по фактическому месту проживания к организациям ПМСП на основании приказа о распределении территории.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Прикрепление физических лиц, указанных в 6), 7), 8) пункта 31 настоящих Правил, обеспечивается субъектом в области цифрового здравоохранения, в течение одного рабочего дня со дня получения от фонда протокола об итогах размещения (не размещения) объемов услуг по оказанию медицинской помощи в рамках ГОБМП и (или) в системе ОСМС (далее – протокол итогов размещения).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прикрепления физических лиц к организациям здравоохранения, оказывающим первичную медико-санитарную помощь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Прикрепление физических лиц к организациям здравоохранения,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единицы, за исключением лиц, проживающих на приграничных территориях, которые по праву свободного выбора медицинской организации прикрепляются к организации ПМСП, расположенной на территории близлежащей административно-территориальной единицы.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ПМСП, закрепленной за специалистом ПМСП).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Прикрепление физических лиц в рамках ДМС и (или) ВМС осуществляется по месту постоянного или временного проживания к организации здравоохранения, оказывающей ПМСП, предусмотренной договором ДМС и (или) ВМС.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 согласно приложению к настоящим Правилам.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ПМСП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Перечень основных требований к оказанию государственной услуги изложены согласно приложению к настоящим Правилам.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законные представители ребенка с инвалидностью с детства, а также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"РПН",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 срочной службы;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законные представители детей, родившихся в иностранных государствах;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законные представители опекаемых домов малютки, сирот, престарелых и другие;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оформляющие прикрепление по договору ДМС при наличии договора;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официальное обращение ректора высшего учебного заведения в ПМСП и протокол комиссии между учебным заведением и ПМСП – для иногородних студентов (дети до 18 лет).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Специалисты организации ПМСП на основании поданной заявки физических лиц, указанных в пункте 23 Настоящих правил оформляют запрос на прикрепление в информационную систему "РПН".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запроса на прикрепление, номер мобильного телефона заявителя (номер законного представителя прикрепляемого лица) интегрируется с базой мобильных граждан для автоматического заполнения.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номера мобильного телефона ввод в базу мобильных граждан осуществляется вручную с согласия заявителя (законного представителя прикрепляемого лица).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прикрепление, обращение (форма заявления и документ, удостоверяющий личность) сканируется в информационной системе "РПН".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Государственная услуга оказывается с момента сдачи документов в течение 1 (одного) рабочего дня. Запрос на оказание государственной услуги принимается за 2 (два) часа до окончания работы организации ПМСП (до 18.00 часов в рабочие дни).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прикреплении или мотивированный отказ в форме электронного документа в "Личный кабинет".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ПЭП оказывается в день обращения на ПЭП.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Прикрепление граждан Республики Казахстан, кандасов, беженцев, иностранцев и (или) лиц без гражданства, постоянно проживающих на территории Республики Казахстан к организациям ПМСП по основаниям, предусмотренным подпунктами 1), 2), 3), 5) пункта 31 настоящих Правил, осуществляется путем подачи лицом электронного заявления через ПЭП на прикрепление.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иностранцев и (или) лиц без гражданства, временно пребывающих в Республике Казахстан, лиц, ищущих убежище к организациям ПМСП по основанию, предусмотренному подпунктом 4) пункта 31 настоящих Правил, осуществляется путем подачи лицом заявления или обращения страховой организации, с которой заключен договор ДМС и (или) ВМС на застрахованного, в произвольной форме на казахском или русском языке на прикрепление.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Прикрепление в рамках ДМС и (или) ВМС иностранцев и (или) лиц без гражданства, временно пребывающих на территории Республики Казахстан, лиц, ищущих убежище, к организации ПМСП осуществляется на основе договора ДМС и (или) ВМС, заявления произвольной формы на казахском или русском языке и документа, удостоверяющего личность (заграничный паспорт), в любое календарное время в соответствии с графиком работы организации ПМСП.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Документом, свидетельствующим о прикреплении в рамках ДМС и (или) ВМС иностранцев и (или) лиц без гражданства, временно пребывающих на территории Республики Казахстан, лиц, ищущих убежище, к организации ПМСП является талон прикрепления к медицинской организации по форме № 064/у,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 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 Талон прикрепления выдается медицинским регистратором медицинской организации.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к организации ПМСП осуществляется на срок действия договора ДМС и (или) ВМС.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Организации ПМСП осуществляют прикрепление при личном обращении застрахованного или обращении страховой организации, с которой заключен договор ДМС и (или) ВМС.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(или) ВМС и документа, удостоверяющего личность, либо электронного документа из сервиса цифровых документов (для идентификации) каждого члена семьи.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не достигших восемнадцати лет, осуществляется при наличии документа, удостоверяющего личность, либо электронного документа из сервиса цифровых документов (для идентификации) прикрепляемого лица и его законного представителя.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Основаниями прикрепления физических лиц: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свободного выбора лицом организации ПМСП в пределах одной административно-территориальной единицы (не более 2 раз календарного года);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государственным органом управления здравоохранения кампании прикрепления в период с 1 сентября по 1 ноября (далее – кампания прикрепления) в пределах одной административно-территориальной единицы;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ДМС, заключенный между страхователем и страховой организацией, в рамках которого организация ПМСП оказывает медицинские услуги застрахованному;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несогласие с прикреплением к организации ПМСП, определенной региональной комиссией в пределах одной административно-территориальной единицы;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размещение объема медицинских услуг организациям ПМСП, претендующим на оказание медицинских услуг;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появление вновь введенного объекта здравоохранения.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Физические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медицинских услуг с фондом.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Физические лица, прикрепленные в соответствии с подпунктом 4) пункта 31 настоящих Правил, получают медицинские услуги в организации ПМСП, оказывающей медицинскую помощь в рамках договора ДМС и (или) ВМС.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Организации ПМСП письменно уведомляют прикрепленных лиц по месту жительства о прекращении оказания ПМСП: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менее, чем за тридцать календарных дней до даты расторжения или изменения договора закупа медицинских услуг с фондом;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календарных дней со дня, когда стало известно о реорганизации или ликвидации организации ПМСП;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календарных дней со дня, когда стало известно о не размещении фондом объемов медицинских услуг по итогам процедуры выбора.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информационной системе "РПН" телефонного номера (адреса электронной почты) организации ПМСП уведомляют население путем направления сообщения о прекращении оказания ПМСП, а также способами, предусмотренными законодательством Республики Казахстан.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Прикрепление физических лиц к организациям ПМСП по основаниям, предусмотренным подпунктами 1), 2), 3), 4), 5), 6), 7), 8) пункта 31 настоящих Правил, осуществляется субъектом цифрового здравоохранения в течение одного рабочего дня со дня получения от фонда протокола итогов размещения, принятого на основании приказа о распределении территории.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жительства. При наличии в информационной системе "РПН" телефонного номера (адреса электронной почты) организация ПМСП уведомляет население посредством направления сообщения, а также иными способами, предусмотренными законодательством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пункта 31 настоящих Правил.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Прикрепление к физическим лицам, занимающимся частной медицинской практикой, оказывающим ПМСП в рамках ГОБМП и (или) в системе ОСМС, осуществляется в соответствии с настоящими Правилами.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организациям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оказывающим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</w:t>
            </w:r>
          </w:p>
        </w:tc>
      </w:tr>
    </w:tbl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"Прикрепление к медицинской организации, оказывающей первичную медико-санитарную помощь"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непосредственно через организацию первичной медико-санитарной помощи (далее – ПМСП);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(далее – ПЭП).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ПМСП, а также при обращении через ПЭП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- 30 (тридцать)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пациента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уведомление о прикреплении в форме электронного документа, подписанное электронной цифровой подписью (далее – ЭЦП) организации ПМСП;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Республики,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Республики,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Документы, необходимые для оказания государственной услуги при обращении определенного контингента в организации ПМСП: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пенсионное удостоверение – для пенсионеров;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пенсионное удостоверение либо выписка из акта освидетельствования медико-социальной экспертизы – для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решение суда либо иной документ, подтверждающий опекунство и попечительство – для законных представителей ребенка с инвалидностью с детства, а также опекунов или попечителей, патронатных воспитателей и других заменяющих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протокол комиссии по рассмотрению вопросов регистрации прикрепления (открепления) населения к ПМСП в информационной системе "Регистр прикрепленного населения", созданной приказом первого руководителя Государственных учреждений "Управление здравоохранение" регионов – для осужденных отбывающих наказание по приговору суда в местах лишения свободы, отбывающих в колониях (по месту отбывания);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выписка из приказа командира воинской части (начальника учреждения) о зачислении военнослужащих срочной службы в списки личного состава – для военнослужащих срочной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обучающихся в медресе (дети до 18 лет) официальное обращение законных представителей по месту административно-территориальной единицы, с учетом соблюдения принципа шаговой доступности.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официальное обращение ректора высшего учебного заведения в ПМСП и протокол комиссии между учебным заведением и ПМСП – для иногородних студентов (дети до 18 лет).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документ, подтверждающий рождение в иностранном государстве – для детей, родившиеся в иностранных государствах;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решение местных исполнительных органов государственного управления здравоохранения областей, городов республиканского значения и столицы – для опекаемых домов малютки, сирот, престарелых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оформляющие прикрепление по доверенности, в том числе по договору добровольного и (или) вмененного медицинского страхования при наличии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ПЭП: запрос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организация ПМСП получает из соответствующих государственных информационных систем через ПЭП.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 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