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6dc7c1" w14:textId="d6dc7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Министра иностранных дел Республики Казахстан от 14 мая 2020 года № 11-1-4/155 "Об утверждении Правил оказания государственной услуги "Оформление свидетельства на возвращение"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Заместителя Премьер-Министра - Министра иностранных дел Республики Казахстан от 8 мая 2025 года № 11-1-4/265. Зарегистрирован в Министерстве юстиции Республики Казахстан 12 мая 2025 года № 36096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иностранных дел Республики Казахстан от 14 мая 2020 года № 11-1-4/155 "Об утверждении Правил оказания государственной услуги "Оформление свидетельства на возвращение" (зарегистрирован в Реестре государственной регистрации нормативных правовых актов под № 20642)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государственной услуги "Оформление свидетельства на возвращение", утвержденных указанным приказом: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"8. Услугодатель не позднее трех рабочих дней со дня получения письма от Министерства внутренних дел выдает услугополучателю оформленное свидетельство на возвращение согласно форме, утвержденной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иностранных дел Республики Казахстан от 31 июля 2023 года № 11-1-4/407 "Об утверждении Правил оформления, выдачи, замены, сдачи, изъятия и уничтожения свидетельства на возвращение и образца свидетельства на возвращение и требований к его защите" (зарегистрирован в Реестре государственной регистрации нормативных правовых актов под № 33227).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 выявления основания для отказа в оказании государственной услуги, срок оказания которого составляет десять рабочих дней, услугодатель уведомляет услугополучателя о предварительном решении об отказе в оказании государственной услуги, а также времени, дате и месте, способе проведения заслушивания для предоставления возможности услугополучателю выразить позицию по предварительному решению.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Уведомление о заслушивании направляется не менее чем за три рабочих дня до завершения срока оказания государственной услуги.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Услугополучатель предоставляет или высказывает возражения к предварительному решению в срок не позднее двух рабочих дней со дня получения предварительного решения.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заслушивания услугодатель оформляет свидетельство на возвращение либо направляет мотивированный отказ в оказании государственной услуги.".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цифровизации Министерства иностранных дел Республики Казахстан в установленном законодательством Республики Казахстан порядке обеспечить: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официальном интернет-ресурсе Министерства иностранных дел Республики Казахстан после его официального опубликования;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 течение десяти рабочих дней после государственной регистрации настоящего приказа в Министерстве юстиции Республики Казахстан представление в Департамент юридической службы Министерства иностранных дел Республики Казахстан сведений об исполнении мероприятий, предусмотренных в подпунктах 1) и 2) настоящего пункта.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иностранных дел Республики Казахстан.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1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Заместитель Премьер-министра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- Министр иностранных дел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Нұртілеу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20" w:id="14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Комитет национальной безопасности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1" w:id="15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внутренних дел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both"/>
      </w:pPr>
      <w:bookmarkStart w:name="z22" w:id="16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цифрового развития, инноваций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 аэрокосмической промышленности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