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9844" w14:textId="6dc9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p>
      <w:pPr>
        <w:spacing w:after="0"/>
        <w:ind w:left="0"/>
        <w:jc w:val="both"/>
      </w:pPr>
      <w:r>
        <w:rPr>
          <w:rFonts w:ascii="Times New Roman"/>
          <w:b w:val="false"/>
          <w:i w:val="false"/>
          <w:color w:val="000000"/>
          <w:sz w:val="28"/>
        </w:rPr>
        <w:t>Приказ Министра финансов Республики Казахстан от 8 мая 2025 года № 221. Зарегистрирован в Министерстве юстиции Республики Казахстан 12 мая 2025 года № 36093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2021 года № 1253 "Об утверждении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(зарегистрирован в Реестре государственной регистрации нормативных правовых актов под № 25488)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подпунктом 6) следующего содержания:</w:t>
      </w:r>
    </w:p>
    <w:bookmarkStart w:name="z8" w:id="3"/>
    <w:p>
      <w:pPr>
        <w:spacing w:after="0"/>
        <w:ind w:left="0"/>
        <w:jc w:val="both"/>
      </w:pPr>
      <w:r>
        <w:rPr>
          <w:rFonts w:ascii="Times New Roman"/>
          <w:b w:val="false"/>
          <w:i w:val="false"/>
          <w:color w:val="000000"/>
          <w:sz w:val="28"/>
        </w:rPr>
        <w:t>
      "6) не являться подрядчиком по одному и более неисполненным (незавершенным) договорам по среднему ремонту автомобильных дорог международного и (или) республиканского значения, заключенным в текущем году на сумму более двух миллионов пятьсот сорока тысячекратного размера месячного расчетного показателя на соответствующий финансовый год, определенный законом о республиканском бюджете.";</w:t>
      </w:r>
    </w:p>
    <w:bookmarkEnd w:id="3"/>
    <w:bookmarkStart w:name="z9" w:id="4"/>
    <w:p>
      <w:pPr>
        <w:spacing w:after="0"/>
        <w:ind w:left="0"/>
        <w:jc w:val="both"/>
      </w:pPr>
      <w:r>
        <w:rPr>
          <w:rFonts w:ascii="Times New Roman"/>
          <w:b w:val="false"/>
          <w:i w:val="false"/>
          <w:color w:val="000000"/>
          <w:sz w:val="28"/>
        </w:rPr>
        <w:t>
      часть первую пункта 34-1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"34-1.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123 изложить в следующей редакции:</w:t>
      </w:r>
    </w:p>
    <w:bookmarkStart w:name="z12" w:id="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6"/>
    <w:bookmarkStart w:name="z13" w:id="7"/>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7"/>
    <w:bookmarkStart w:name="z14" w:id="8"/>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8"/>
    <w:bookmarkStart w:name="z15" w:id="9"/>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9"/>
    <w:bookmarkStart w:name="z16" w:id="10"/>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сформированной (заполняемой) посредством веб-портала;</w:t>
      </w:r>
    </w:p>
    <w:bookmarkEnd w:id="10"/>
    <w:bookmarkStart w:name="z17" w:id="1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bookmarkEnd w:id="11"/>
    <w:bookmarkStart w:name="z18" w:id="1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о закупках, указанным в тендерной документации;</w:t>
      </w:r>
    </w:p>
    <w:bookmarkEnd w:id="12"/>
    <w:bookmarkStart w:name="z19" w:id="1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3"/>
    <w:bookmarkStart w:name="z20" w:id="1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задействования по договорам на средний ремонт автомобильных дорог, установленным подпунктом 6) пункта 22 настоящих Правил. В случаях несоответствия потенциального поставщика квалификационным требованиям, указанным в настоящем абзаце, заявка на участие в тендере потенциального поставщика подлежит автоматическому отклонению веб-порталом без приведения заявки в соответствие на стадии подачи заявки;";</w:t>
      </w:r>
    </w:p>
    <w:bookmarkEnd w:id="14"/>
    <w:bookmarkStart w:name="z21" w:id="15"/>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123 изложить в следующей редакции:</w:t>
      </w:r>
    </w:p>
    <w:bookmarkEnd w:id="15"/>
    <w:bookmarkStart w:name="z22" w:id="16"/>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 в случае представления сведений о субподрядчиках;";</w:t>
      </w:r>
    </w:p>
    <w:bookmarkEnd w:id="16"/>
    <w:bookmarkStart w:name="z23" w:id="17"/>
    <w:p>
      <w:pPr>
        <w:spacing w:after="0"/>
        <w:ind w:left="0"/>
        <w:jc w:val="both"/>
      </w:pPr>
      <w:r>
        <w:rPr>
          <w:rFonts w:ascii="Times New Roman"/>
          <w:b w:val="false"/>
          <w:i w:val="false"/>
          <w:color w:val="000000"/>
          <w:sz w:val="28"/>
        </w:rPr>
        <w:t>
      дополнить пунктом 128-1 следующего содержания:</w:t>
      </w:r>
    </w:p>
    <w:bookmarkEnd w:id="17"/>
    <w:bookmarkStart w:name="z24" w:id="18"/>
    <w:p>
      <w:pPr>
        <w:spacing w:after="0"/>
        <w:ind w:left="0"/>
        <w:jc w:val="both"/>
      </w:pPr>
      <w:r>
        <w:rPr>
          <w:rFonts w:ascii="Times New Roman"/>
          <w:b w:val="false"/>
          <w:i w:val="false"/>
          <w:color w:val="000000"/>
          <w:sz w:val="28"/>
        </w:rPr>
        <w:t>
      "128-1.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превышает один миллион двести семидесятитысячекратный размер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0,5 (ноль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18"/>
    <w:bookmarkStart w:name="z25" w:id="19"/>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значения составляет от пятисот восьмитысячекратного размера до одного миллиона двести семидесятитысячекратного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1 (одного)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19"/>
    <w:bookmarkStart w:name="z26" w:id="20"/>
    <w:p>
      <w:pPr>
        <w:spacing w:after="0"/>
        <w:ind w:left="0"/>
        <w:jc w:val="both"/>
      </w:pPr>
      <w:r>
        <w:rPr>
          <w:rFonts w:ascii="Times New Roman"/>
          <w:b w:val="false"/>
          <w:i w:val="false"/>
          <w:color w:val="000000"/>
          <w:sz w:val="28"/>
        </w:rPr>
        <w:t>
      В случае, если сумма, выделенная для осуществления закупки работ по среднему ремонту автомобильных дорог международного и (или) республиканского до пятисот восьмитысячекратного размера месячного расчетного показателя, установленного на соответствующий финансовый год Законом о республиканском бюджете, тендерная комиссия присваивает условную скидку в размере 2,5 (два целых пять десятых) процента за каждый год наличия у потенциального поставщика аналогичного опыта работы, либо работам по строительству/реконструкции или капитальному ремонту автомобильных дорог, но не более 5 (пяти) процентов.";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130-1</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xml:space="preserve">
      "130-1. Для подтверждения опыта работы потенциальных поставщиков при осуществлении закупок работ, услуг предусмотренных приложением 7-3 к настоящим Правилам применяются сведения и документы из реестра опыта работы потенциальных поставщиков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под № 35143).";</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140-2</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xml:space="preserve">
      "140-2. Отрицательное значение, влияющее на тендерное ценовое предложение, применяется к потенциальным поставщикам, участвующим в закупках работ, услуг по перечню закупок работ, услуг, при осуществлении которых применяются отрицательные значения в качестве критерия, влияющего на тендерное ценовое предложение,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22"/>
    <w:bookmarkStart w:name="z31" w:id="23"/>
    <w:p>
      <w:pPr>
        <w:spacing w:after="0"/>
        <w:ind w:left="0"/>
        <w:jc w:val="both"/>
      </w:pPr>
      <w:r>
        <w:rPr>
          <w:rFonts w:ascii="Times New Roman"/>
          <w:b w:val="false"/>
          <w:i w:val="false"/>
          <w:color w:val="000000"/>
          <w:sz w:val="28"/>
        </w:rPr>
        <w:t>
      Если потенциальный поставщик имеет на исполнении договор, заключенный в текущем финансовом году сумма которого не превышает полутора миллионократный размер месячного расчетного показателя, установленного на соответствующий финансовый год Законом о республиканском бюджете веб-портал за каждый такой договор, автоматически отнимает 0,2 (ноль целых две десятых) процента от общей суммы условной скидки критериев, влияющих на тендерное ценовое предложение такого потенциального поставщика.</w:t>
      </w:r>
    </w:p>
    <w:bookmarkEnd w:id="23"/>
    <w:bookmarkStart w:name="z32" w:id="24"/>
    <w:p>
      <w:pPr>
        <w:spacing w:after="0"/>
        <w:ind w:left="0"/>
        <w:jc w:val="both"/>
      </w:pPr>
      <w:r>
        <w:rPr>
          <w:rFonts w:ascii="Times New Roman"/>
          <w:b w:val="false"/>
          <w:i w:val="false"/>
          <w:color w:val="000000"/>
          <w:sz w:val="28"/>
        </w:rPr>
        <w:t>
      При осуществлении закупок способом тендера с использованием рейтингово-балльной системы, веб-портал автоматически отнимает 0,2 (ноль целых две десятых) процента от общей суммы условной скидки критериев, влияющих на конкурсное ценовое предложение потенциального поставщика за каждый протокол об итогах, где такой потенциальный поставщик определен победителем.";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Правил дополнить параграфом 15 следующего содержания: </w:t>
      </w:r>
    </w:p>
    <w:bookmarkStart w:name="z34" w:id="25"/>
    <w:p>
      <w:pPr>
        <w:spacing w:after="0"/>
        <w:ind w:left="0"/>
        <w:jc w:val="both"/>
      </w:pPr>
      <w:r>
        <w:rPr>
          <w:rFonts w:ascii="Times New Roman"/>
          <w:b w:val="false"/>
          <w:i w:val="false"/>
          <w:color w:val="000000"/>
          <w:sz w:val="28"/>
        </w:rPr>
        <w:t>
      "Параграф 15. Порядок осуществления закупок способом тендера с использованием рейтингово-балльной системы</w:t>
      </w:r>
    </w:p>
    <w:bookmarkEnd w:id="25"/>
    <w:bookmarkStart w:name="z35" w:id="26"/>
    <w:p>
      <w:pPr>
        <w:spacing w:after="0"/>
        <w:ind w:left="0"/>
        <w:jc w:val="both"/>
      </w:pPr>
      <w:r>
        <w:rPr>
          <w:rFonts w:ascii="Times New Roman"/>
          <w:b w:val="false"/>
          <w:i w:val="false"/>
          <w:color w:val="000000"/>
          <w:sz w:val="28"/>
        </w:rPr>
        <w:t>
      155-1. Тендер с использованием рейтингово-балльной системы осуществляются по утвержденному перечню товаров, работ, услуг, согласно приложению 7-4 к настоящим Правилам.</w:t>
      </w:r>
    </w:p>
    <w:bookmarkEnd w:id="26"/>
    <w:bookmarkStart w:name="z36" w:id="27"/>
    <w:p>
      <w:pPr>
        <w:spacing w:after="0"/>
        <w:ind w:left="0"/>
        <w:jc w:val="both"/>
      </w:pPr>
      <w:r>
        <w:rPr>
          <w:rFonts w:ascii="Times New Roman"/>
          <w:b w:val="false"/>
          <w:i w:val="false"/>
          <w:color w:val="000000"/>
          <w:sz w:val="28"/>
        </w:rPr>
        <w:t>
      155-2. Тендер с использованием рейтингово-балльной системы осуществляются в соответствии с настоящими Правилами с учетом особенностей, предусмотренных настоящей параграфом.</w:t>
      </w:r>
    </w:p>
    <w:bookmarkEnd w:id="27"/>
    <w:bookmarkStart w:name="z37" w:id="28"/>
    <w:p>
      <w:pPr>
        <w:spacing w:after="0"/>
        <w:ind w:left="0"/>
        <w:jc w:val="both"/>
      </w:pPr>
      <w:r>
        <w:rPr>
          <w:rFonts w:ascii="Times New Roman"/>
          <w:b w:val="false"/>
          <w:i w:val="false"/>
          <w:color w:val="000000"/>
          <w:sz w:val="28"/>
        </w:rPr>
        <w:t>
      155-3. Тендерная комиссия по закупкам способом тендера с использованием рейтингово-балльной системы не создается.</w:t>
      </w:r>
    </w:p>
    <w:bookmarkEnd w:id="28"/>
    <w:bookmarkStart w:name="z38" w:id="29"/>
    <w:p>
      <w:pPr>
        <w:spacing w:after="0"/>
        <w:ind w:left="0"/>
        <w:jc w:val="both"/>
      </w:pPr>
      <w:r>
        <w:rPr>
          <w:rFonts w:ascii="Times New Roman"/>
          <w:b w:val="false"/>
          <w:i w:val="false"/>
          <w:color w:val="000000"/>
          <w:sz w:val="28"/>
        </w:rPr>
        <w:t>
      155-4. По истечении срока представления заявок на участие в тендере с использованием рейтингово-балльной системы веб-порталом автоматически формируется и размещается протокол об итогах закупок способом тендера с использованием рейтингово-балльной системы, согласно приложению 7-5 к настоящим Правилам.</w:t>
      </w:r>
    </w:p>
    <w:bookmarkEnd w:id="29"/>
    <w:bookmarkStart w:name="z39" w:id="30"/>
    <w:p>
      <w:pPr>
        <w:spacing w:after="0"/>
        <w:ind w:left="0"/>
        <w:jc w:val="both"/>
      </w:pPr>
      <w:r>
        <w:rPr>
          <w:rFonts w:ascii="Times New Roman"/>
          <w:b w:val="false"/>
          <w:i w:val="false"/>
          <w:color w:val="000000"/>
          <w:sz w:val="28"/>
        </w:rPr>
        <w:t>
      155-5. Веб-портал автоматически сопоставляет тендерные ценовые предложения и критерии, влияющие на тендерное ценовое предложение и определяет победителя.</w:t>
      </w:r>
    </w:p>
    <w:bookmarkEnd w:id="30"/>
    <w:bookmarkStart w:name="z40" w:id="31"/>
    <w:p>
      <w:pPr>
        <w:spacing w:after="0"/>
        <w:ind w:left="0"/>
        <w:jc w:val="both"/>
      </w:pPr>
      <w:r>
        <w:rPr>
          <w:rFonts w:ascii="Times New Roman"/>
          <w:b w:val="false"/>
          <w:i w:val="false"/>
          <w:color w:val="000000"/>
          <w:sz w:val="28"/>
        </w:rPr>
        <w:t>
      155-6. Порядок определения победителя и участника тендера, занявшего второе место, определяется пунктом 34 настоящих Правил.</w:t>
      </w:r>
    </w:p>
    <w:bookmarkEnd w:id="31"/>
    <w:bookmarkStart w:name="z41" w:id="32"/>
    <w:p>
      <w:pPr>
        <w:spacing w:after="0"/>
        <w:ind w:left="0"/>
        <w:jc w:val="both"/>
      </w:pPr>
      <w:r>
        <w:rPr>
          <w:rFonts w:ascii="Times New Roman"/>
          <w:b w:val="false"/>
          <w:i w:val="false"/>
          <w:color w:val="000000"/>
          <w:sz w:val="28"/>
        </w:rPr>
        <w:t>
      155-7. Критерии, влияющие на тендерное ценовое предложение и их расчет, определяются пунктом 126 настоящих Правил.</w:t>
      </w:r>
    </w:p>
    <w:bookmarkEnd w:id="32"/>
    <w:bookmarkStart w:name="z42" w:id="33"/>
    <w:p>
      <w:pPr>
        <w:spacing w:after="0"/>
        <w:ind w:left="0"/>
        <w:jc w:val="both"/>
      </w:pPr>
      <w:r>
        <w:rPr>
          <w:rFonts w:ascii="Times New Roman"/>
          <w:b w:val="false"/>
          <w:i w:val="false"/>
          <w:color w:val="000000"/>
          <w:sz w:val="28"/>
        </w:rPr>
        <w:t>
      155-8. Требования, предъявляемые к тендерной документации, предварительному обсуждению, извещению, заявке на участие в тендере, ее обеспечению, заключению, изменению и исполнению договора, с учетом особенностей, установленных настоящей параграфом, определяются настоящими Правилами.";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дополнить подпунктом 40) следующего содержания:</w:t>
      </w:r>
    </w:p>
    <w:bookmarkStart w:name="z44" w:id="34"/>
    <w:p>
      <w:pPr>
        <w:spacing w:after="0"/>
        <w:ind w:left="0"/>
        <w:jc w:val="both"/>
      </w:pPr>
      <w:r>
        <w:rPr>
          <w:rFonts w:ascii="Times New Roman"/>
          <w:b w:val="false"/>
          <w:i w:val="false"/>
          <w:color w:val="000000"/>
          <w:sz w:val="28"/>
        </w:rPr>
        <w:t xml:space="preserve">
      "40) приобретение товаров, работ, услуг на содержание автомобильных дорог международного и республиканского значения для устранения последствий, возникших в результате погодных условий, повлекших за собой необходимость закрытия автомобильных дорог. </w:t>
      </w:r>
    </w:p>
    <w:bookmarkEnd w:id="34"/>
    <w:bookmarkStart w:name="z45" w:id="35"/>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(правления) заказчика.";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304</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xml:space="preserve">
      "304.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закупках товаров, работ, услуг,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закупках,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36"/>
    <w:bookmarkStart w:name="z48" w:id="37"/>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закупок способом тендера (аукциона);</w:t>
      </w:r>
    </w:p>
    <w:bookmarkEnd w:id="37"/>
    <w:bookmarkStart w:name="z49" w:id="38"/>
    <w:p>
      <w:pPr>
        <w:spacing w:after="0"/>
        <w:ind w:left="0"/>
        <w:jc w:val="both"/>
      </w:pPr>
      <w:r>
        <w:rPr>
          <w:rFonts w:ascii="Times New Roman"/>
          <w:b w:val="false"/>
          <w:i w:val="false"/>
          <w:color w:val="000000"/>
          <w:sz w:val="28"/>
        </w:rPr>
        <w:t>
      2) в течение пяти рабочих дней со дня определения победителя закупок способом запроса ценовых предложений;</w:t>
      </w:r>
    </w:p>
    <w:bookmarkEnd w:id="38"/>
    <w:bookmarkStart w:name="z50" w:id="39"/>
    <w:p>
      <w:pPr>
        <w:spacing w:after="0"/>
        <w:ind w:left="0"/>
        <w:jc w:val="both"/>
      </w:pPr>
      <w:r>
        <w:rPr>
          <w:rFonts w:ascii="Times New Roman"/>
          <w:b w:val="false"/>
          <w:i w:val="false"/>
          <w:color w:val="000000"/>
          <w:sz w:val="28"/>
        </w:rPr>
        <w:t>
      3) в течение 5 (пяти) рабочих дней со дня размещения протокола об итогах закупок способом тендера с использованием рейтингово-балльной системы.";</w:t>
      </w:r>
    </w:p>
    <w:bookmarkEnd w:id="39"/>
    <w:bookmarkStart w:name="z51" w:id="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359-1</w:t>
      </w:r>
      <w:r>
        <w:rPr>
          <w:rFonts w:ascii="Times New Roman"/>
          <w:b w:val="false"/>
          <w:i w:val="false"/>
          <w:color w:val="000000"/>
          <w:sz w:val="28"/>
        </w:rPr>
        <w:t xml:space="preserve"> изложить в следующей редакции:</w:t>
      </w:r>
    </w:p>
    <w:bookmarkEnd w:id="40"/>
    <w:bookmarkStart w:name="z52" w:id="41"/>
    <w:p>
      <w:pPr>
        <w:spacing w:after="0"/>
        <w:ind w:left="0"/>
        <w:jc w:val="both"/>
      </w:pPr>
      <w:r>
        <w:rPr>
          <w:rFonts w:ascii="Times New Roman"/>
          <w:b w:val="false"/>
          <w:i w:val="false"/>
          <w:color w:val="000000"/>
          <w:sz w:val="28"/>
        </w:rPr>
        <w:t xml:space="preserve">
      "359-1. Тендер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2024 года № 853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434 изложить в следующей редакции:</w:t>
      </w:r>
    </w:p>
    <w:bookmarkStart w:name="z54" w:id="42"/>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42"/>
    <w:bookmarkStart w:name="z55" w:id="43"/>
    <w:p>
      <w:pPr>
        <w:spacing w:after="0"/>
        <w:ind w:left="0"/>
        <w:jc w:val="both"/>
      </w:pPr>
      <w:r>
        <w:rPr>
          <w:rFonts w:ascii="Times New Roman"/>
          <w:b w:val="false"/>
          <w:i w:val="false"/>
          <w:color w:val="000000"/>
          <w:sz w:val="28"/>
        </w:rPr>
        <w:t xml:space="preserve">
      непредставление заявки на участие в тендере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тендерной документации;</w:t>
      </w:r>
    </w:p>
    <w:bookmarkEnd w:id="43"/>
    <w:bookmarkStart w:name="z56" w:id="44"/>
    <w:p>
      <w:pPr>
        <w:spacing w:after="0"/>
        <w:ind w:left="0"/>
        <w:jc w:val="both"/>
      </w:pPr>
      <w:r>
        <w:rPr>
          <w:rFonts w:ascii="Times New Roman"/>
          <w:b w:val="false"/>
          <w:i w:val="false"/>
          <w:color w:val="000000"/>
          <w:sz w:val="28"/>
        </w:rPr>
        <w:t>
      отсутствие документа, подтверждающего полномочие работника,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44"/>
    <w:bookmarkStart w:name="z57" w:id="45"/>
    <w:p>
      <w:pPr>
        <w:spacing w:after="0"/>
        <w:ind w:left="0"/>
        <w:jc w:val="both"/>
      </w:pPr>
      <w:r>
        <w:rPr>
          <w:rFonts w:ascii="Times New Roman"/>
          <w:b w:val="false"/>
          <w:i w:val="false"/>
          <w:color w:val="000000"/>
          <w:sz w:val="28"/>
        </w:rPr>
        <w:t>
      непредставление технической спецификации;</w:t>
      </w:r>
    </w:p>
    <w:bookmarkEnd w:id="45"/>
    <w:bookmarkStart w:name="z58" w:id="46"/>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46"/>
    <w:bookmarkStart w:name="z59" w:id="47"/>
    <w:p>
      <w:pPr>
        <w:spacing w:after="0"/>
        <w:ind w:left="0"/>
        <w:jc w:val="both"/>
      </w:pPr>
      <w:r>
        <w:rPr>
          <w:rFonts w:ascii="Times New Roman"/>
          <w:b w:val="false"/>
          <w:i w:val="false"/>
          <w:color w:val="000000"/>
          <w:sz w:val="28"/>
        </w:rPr>
        <w:t>
      * Примечание: исключение не применяется в случае приобретения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47"/>
    <w:bookmarkStart w:name="z60" w:id="48"/>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w:t>
      </w:r>
    </w:p>
    <w:bookmarkEnd w:id="48"/>
    <w:bookmarkStart w:name="z61" w:id="49"/>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30 (тридцати) процентов от объема выполняемых работ или оказываемых услуг в случае представления сведений о субподрядчиках;</w:t>
      </w:r>
    </w:p>
    <w:bookmarkEnd w:id="49"/>
    <w:bookmarkStart w:name="z62" w:id="50"/>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50"/>
    <w:bookmarkStart w:name="z63" w:id="51"/>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51"/>
    <w:bookmarkStart w:name="z64" w:id="52"/>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52"/>
    <w:bookmarkStart w:name="z6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53"/>
    <w:bookmarkStart w:name="z66"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Тендерной документации</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68" w:id="55"/>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55"/>
    <w:bookmarkStart w:name="z69" w:id="56"/>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56"/>
    <w:bookmarkStart w:name="z70" w:id="57"/>
    <w:p>
      <w:pPr>
        <w:spacing w:after="0"/>
        <w:ind w:left="0"/>
        <w:jc w:val="both"/>
      </w:pPr>
      <w:r>
        <w:rPr>
          <w:rFonts w:ascii="Times New Roman"/>
          <w:b w:val="false"/>
          <w:i w:val="false"/>
          <w:color w:val="000000"/>
          <w:sz w:val="28"/>
        </w:rPr>
        <w:t xml:space="preserve">
      сведения о квалификации для участия в процессе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тендерной документации;</w:t>
      </w:r>
    </w:p>
    <w:bookmarkEnd w:id="57"/>
    <w:bookmarkStart w:name="z71" w:id="58"/>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тендере,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тендерной документации, и условие запрета передачи потенциальным поставщиком субподрядчикам (соисполнителям) на субподряд (соисполнение) в совокупности более 30 (тридцати) процентов от объема работ (стоимости строительства), услуг.</w:t>
      </w:r>
    </w:p>
    <w:bookmarkEnd w:id="58"/>
    <w:bookmarkStart w:name="z72" w:id="59"/>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по выполнению работ (соисполнителей при оказании услуг), то потенциальный поставщик предоставляет организатору закупок электронные копии документов, подтверждающие соответствие привлекаемых субподрядчиков (соисполнителей) квалификационным требованиям;";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5" w:id="60"/>
    <w:p>
      <w:pPr>
        <w:spacing w:after="0"/>
        <w:ind w:left="0"/>
        <w:jc w:val="both"/>
      </w:pPr>
      <w:r>
        <w:rPr>
          <w:rFonts w:ascii="Times New Roman"/>
          <w:b w:val="false"/>
          <w:i w:val="false"/>
          <w:color w:val="000000"/>
          <w:sz w:val="28"/>
        </w:rPr>
        <w:t xml:space="preserve">
      дополнить приложением 7-4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0"/>
    <w:bookmarkStart w:name="z76" w:id="61"/>
    <w:p>
      <w:pPr>
        <w:spacing w:after="0"/>
        <w:ind w:left="0"/>
        <w:jc w:val="both"/>
      </w:pPr>
      <w:r>
        <w:rPr>
          <w:rFonts w:ascii="Times New Roman"/>
          <w:b w:val="false"/>
          <w:i w:val="false"/>
          <w:color w:val="000000"/>
          <w:sz w:val="28"/>
        </w:rPr>
        <w:t xml:space="preserve">
      дополнить приложением 7-5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1"/>
    <w:bookmarkStart w:name="z77" w:id="6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62"/>
    <w:bookmarkStart w:name="z78"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79"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4"/>
    <w:bookmarkStart w:name="z80" w:id="6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5"/>
    <w:bookmarkStart w:name="z81" w:id="66"/>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тридцатого, тридцать первого, тридцать второго, тридцать третьего, тридцать четвертого, тридцать пятого, тридцать шестого, тридцать седьмого и тридцать восьмого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июня 2025 года.</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Тендерной документации</w:t>
            </w:r>
          </w:p>
        </w:tc>
      </w:tr>
    </w:tbl>
    <w:bookmarkStart w:name="z85" w:id="67"/>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(субподрядчиком) при закупках работ, не связанных со строительством)</w:t>
      </w:r>
    </w:p>
    <w:bookmarkEnd w:id="67"/>
    <w:p>
      <w:pPr>
        <w:spacing w:after="0"/>
        <w:ind w:left="0"/>
        <w:jc w:val="both"/>
      </w:pPr>
      <w:bookmarkStart w:name="z86" w:id="68"/>
      <w:r>
        <w:rPr>
          <w:rFonts w:ascii="Times New Roman"/>
          <w:b w:val="false"/>
          <w:i w:val="false"/>
          <w:color w:val="000000"/>
          <w:sz w:val="28"/>
        </w:rPr>
        <w:t>
      Наименование заказчика _________________________________________</w:t>
      </w:r>
    </w:p>
    <w:bookmarkEnd w:id="68"/>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тендера _____________________________________________________</w:t>
      </w:r>
    </w:p>
    <w:p>
      <w:pPr>
        <w:spacing w:after="0"/>
        <w:ind w:left="0"/>
        <w:jc w:val="both"/>
      </w:pPr>
      <w:r>
        <w:rPr>
          <w:rFonts w:ascii="Times New Roman"/>
          <w:b w:val="false"/>
          <w:i w:val="false"/>
          <w:color w:val="000000"/>
          <w:sz w:val="28"/>
        </w:rPr>
        <w:t>Наименование тендера 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___________</w:t>
      </w:r>
    </w:p>
    <w:bookmarkStart w:name="z87" w:id="69"/>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0"/>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70"/>
    <w:bookmarkStart w:name="z89" w:id="7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71"/>
    <w:bookmarkStart w:name="z90" w:id="7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72"/>
    <w:bookmarkStart w:name="z91" w:id="73"/>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4"/>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75"/>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6"/>
    <w:p>
      <w:pPr>
        <w:spacing w:after="0"/>
        <w:ind w:left="0"/>
        <w:jc w:val="both"/>
      </w:pPr>
      <w:r>
        <w:rPr>
          <w:rFonts w:ascii="Times New Roman"/>
          <w:b w:val="false"/>
          <w:i w:val="false"/>
          <w:color w:val="000000"/>
          <w:sz w:val="28"/>
        </w:rPr>
        <w:t>
      Примечание:</w:t>
      </w:r>
    </w:p>
    <w:bookmarkEnd w:id="76"/>
    <w:bookmarkStart w:name="z95" w:id="77"/>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закупках работ, не связанных со строительством (текущий ремонт, реставрация, реэкспозиция существующих объектов, благоустройство, обустройство)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77"/>
    <w:bookmarkStart w:name="z96" w:id="78"/>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78"/>
    <w:bookmarkStart w:name="z97" w:id="79"/>
    <w:p>
      <w:pPr>
        <w:spacing w:after="0"/>
        <w:ind w:left="0"/>
        <w:jc w:val="both"/>
      </w:pPr>
      <w:r>
        <w:rPr>
          <w:rFonts w:ascii="Times New Roman"/>
          <w:b w:val="false"/>
          <w:i w:val="false"/>
          <w:color w:val="000000"/>
          <w:sz w:val="28"/>
        </w:rPr>
        <w:t>
      Если предметом закупок являются работы по текущему и среднему ремонтам автомобильных дорог, потенциальный поставщик подтверждает обладание материальными и трудовыми ресурсами согласно требованиям, предусмотренным пунктами 4 и 5 настоящего приложения.</w:t>
      </w:r>
    </w:p>
    <w:bookmarkEnd w:id="79"/>
    <w:bookmarkStart w:name="z98" w:id="80"/>
    <w:p>
      <w:pPr>
        <w:spacing w:after="0"/>
        <w:ind w:left="0"/>
        <w:jc w:val="both"/>
      </w:pPr>
      <w:r>
        <w:rPr>
          <w:rFonts w:ascii="Times New Roman"/>
          <w:b w:val="false"/>
          <w:i w:val="false"/>
          <w:color w:val="000000"/>
          <w:sz w:val="28"/>
        </w:rPr>
        <w:t>
      2. В случае, если наличие опыта работы не является в данном тендере квалификационным требованием, отсутствие электронных копий подтверждающих документов влияет на соответствующую условную скидку.</w:t>
      </w:r>
    </w:p>
    <w:bookmarkEnd w:id="80"/>
    <w:bookmarkStart w:name="z99" w:id="81"/>
    <w:p>
      <w:pPr>
        <w:spacing w:after="0"/>
        <w:ind w:left="0"/>
        <w:jc w:val="both"/>
      </w:pPr>
      <w:r>
        <w:rPr>
          <w:rFonts w:ascii="Times New Roman"/>
          <w:b w:val="false"/>
          <w:i w:val="false"/>
          <w:color w:val="000000"/>
          <w:sz w:val="28"/>
        </w:rPr>
        <w:t>
      3. В случае, если предметом тендера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81"/>
    <w:bookmarkStart w:name="z100" w:id="82"/>
    <w:p>
      <w:pPr>
        <w:spacing w:after="0"/>
        <w:ind w:left="0"/>
        <w:jc w:val="both"/>
      </w:pPr>
      <w:r>
        <w:rPr>
          <w:rFonts w:ascii="Times New Roman"/>
          <w:b w:val="false"/>
          <w:i w:val="false"/>
          <w:color w:val="000000"/>
          <w:sz w:val="28"/>
        </w:rPr>
        <w:t>
      В случае, если предметом тендера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82"/>
    <w:bookmarkStart w:name="z101" w:id="83"/>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83"/>
    <w:bookmarkStart w:name="z102" w:id="84"/>
    <w:p>
      <w:pPr>
        <w:spacing w:after="0"/>
        <w:ind w:left="0"/>
        <w:jc w:val="both"/>
      </w:pPr>
      <w:r>
        <w:rPr>
          <w:rFonts w:ascii="Times New Roman"/>
          <w:b w:val="false"/>
          <w:i w:val="false"/>
          <w:color w:val="000000"/>
          <w:sz w:val="28"/>
        </w:rPr>
        <w:t>
      5. В случае, если предметом тендера являются работы по среднему 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84"/>
    <w:bookmarkStart w:name="z103" w:id="85"/>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85"/>
    <w:bookmarkStart w:name="z104" w:id="86"/>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86"/>
    <w:bookmarkStart w:name="z105" w:id="87"/>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выполнения работ, установленного в тендерной документации.</w:t>
      </w:r>
    </w:p>
    <w:bookmarkEnd w:id="87"/>
    <w:bookmarkStart w:name="z106" w:id="88"/>
    <w:p>
      <w:pPr>
        <w:spacing w:after="0"/>
        <w:ind w:left="0"/>
        <w:jc w:val="both"/>
      </w:pPr>
      <w:r>
        <w:rPr>
          <w:rFonts w:ascii="Times New Roman"/>
          <w:b w:val="false"/>
          <w:i w:val="false"/>
          <w:color w:val="000000"/>
          <w:sz w:val="28"/>
        </w:rPr>
        <w:t>
      9. Электронные копии договора субаренды материальных ресурсов не представляются.</w:t>
      </w:r>
    </w:p>
    <w:bookmarkEnd w:id="88"/>
    <w:bookmarkStart w:name="z107" w:id="89"/>
    <w:p>
      <w:pPr>
        <w:spacing w:after="0"/>
        <w:ind w:left="0"/>
        <w:jc w:val="both"/>
      </w:pPr>
      <w:r>
        <w:rPr>
          <w:rFonts w:ascii="Times New Roman"/>
          <w:b w:val="false"/>
          <w:i w:val="false"/>
          <w:color w:val="000000"/>
          <w:sz w:val="28"/>
        </w:rPr>
        <w:t>
      10. Требования пунктов 2 в части финансовой устойчивости, 4, 5 и 6 настоящего приложения не распространяются на субподрядчиков.</w:t>
      </w:r>
    </w:p>
    <w:bookmarkEnd w:id="89"/>
    <w:p>
      <w:pPr>
        <w:spacing w:after="0"/>
        <w:ind w:left="0"/>
        <w:jc w:val="both"/>
      </w:pPr>
      <w:bookmarkStart w:name="z108" w:id="90"/>
      <w:r>
        <w:rPr>
          <w:rFonts w:ascii="Times New Roman"/>
          <w:b w:val="false"/>
          <w:i w:val="false"/>
          <w:color w:val="000000"/>
          <w:sz w:val="28"/>
        </w:rPr>
        <w:t>
      Расшифровка аббревиатур:</w:t>
      </w:r>
    </w:p>
    <w:bookmarkEnd w:id="90"/>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11" w:id="91"/>
    <w:p>
      <w:pPr>
        <w:spacing w:after="0"/>
        <w:ind w:left="0"/>
        <w:jc w:val="left"/>
      </w:pPr>
      <w:r>
        <w:rPr>
          <w:rFonts w:ascii="Times New Roman"/>
          <w:b/>
          <w:i w:val="false"/>
          <w:color w:val="000000"/>
        </w:rPr>
        <w:t xml:space="preserve"> Перечень товаров, работ, услуг, при закупках которых применяется опыт из реестра опыта работы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закупок 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 xml:space="preserve">национального благосостояния </w:t>
            </w:r>
          </w:p>
        </w:tc>
      </w:tr>
    </w:tbl>
    <w:bookmarkStart w:name="z114" w:id="92"/>
    <w:p>
      <w:pPr>
        <w:spacing w:after="0"/>
        <w:ind w:left="0"/>
        <w:jc w:val="left"/>
      </w:pPr>
      <w:r>
        <w:rPr>
          <w:rFonts w:ascii="Times New Roman"/>
          <w:b/>
          <w:i w:val="false"/>
          <w:color w:val="000000"/>
        </w:rPr>
        <w:t xml:space="preserve"> Перечень товаров, работ, услуг, по которым закупки осуществляются способом тендера с использованием рейтингово-балльной системы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проектно-сметной документации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автомобильных дорог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международного и (или) республиканского значения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2025 года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Правилам</w:t>
            </w:r>
            <w:r>
              <w:br/>
            </w:r>
            <w:r>
              <w:rPr>
                <w:rFonts w:ascii="Times New Roman"/>
                <w:b w:val="false"/>
                <w:i w:val="false"/>
                <w:color w:val="000000"/>
                <w:sz w:val="20"/>
              </w:rPr>
              <w:t>осуществления закупок</w:t>
            </w:r>
            <w:r>
              <w:br/>
            </w:r>
            <w:r>
              <w:rPr>
                <w:rFonts w:ascii="Times New Roman"/>
                <w:b w:val="false"/>
                <w:i w:val="false"/>
                <w:color w:val="000000"/>
                <w:sz w:val="20"/>
              </w:rPr>
              <w:t>отдельными субъектами</w:t>
            </w:r>
            <w:r>
              <w:br/>
            </w:r>
            <w:r>
              <w:rPr>
                <w:rFonts w:ascii="Times New Roman"/>
                <w:b w:val="false"/>
                <w:i w:val="false"/>
                <w:color w:val="000000"/>
                <w:sz w:val="20"/>
              </w:rPr>
              <w:t>квазигосударственного сектора,</w:t>
            </w:r>
            <w:r>
              <w:br/>
            </w:r>
            <w:r>
              <w:rPr>
                <w:rFonts w:ascii="Times New Roman"/>
                <w:b w:val="false"/>
                <w:i w:val="false"/>
                <w:color w:val="000000"/>
                <w:sz w:val="20"/>
              </w:rPr>
              <w:t>за исключением Фонда</w:t>
            </w:r>
            <w:r>
              <w:br/>
            </w:r>
            <w:r>
              <w:rPr>
                <w:rFonts w:ascii="Times New Roman"/>
                <w:b w:val="false"/>
                <w:i w:val="false"/>
                <w:color w:val="000000"/>
                <w:sz w:val="20"/>
              </w:rPr>
              <w:t>национального благосостояния</w:t>
            </w:r>
            <w:r>
              <w:br/>
            </w:r>
            <w:r>
              <w:rPr>
                <w:rFonts w:ascii="Times New Roman"/>
                <w:b w:val="false"/>
                <w:i w:val="false"/>
                <w:color w:val="000000"/>
                <w:sz w:val="20"/>
              </w:rPr>
              <w:t>и организаций Фонда</w:t>
            </w:r>
            <w:r>
              <w:br/>
            </w:r>
            <w:r>
              <w:rPr>
                <w:rFonts w:ascii="Times New Roman"/>
                <w:b w:val="false"/>
                <w:i w:val="false"/>
                <w:color w:val="000000"/>
                <w:sz w:val="20"/>
              </w:rPr>
              <w:t>национального благосостояния</w:t>
            </w:r>
          </w:p>
        </w:tc>
      </w:tr>
    </w:tbl>
    <w:bookmarkStart w:name="z117" w:id="93"/>
    <w:p>
      <w:pPr>
        <w:spacing w:after="0"/>
        <w:ind w:left="0"/>
        <w:jc w:val="left"/>
      </w:pPr>
      <w:r>
        <w:rPr>
          <w:rFonts w:ascii="Times New Roman"/>
          <w:b/>
          <w:i w:val="false"/>
          <w:color w:val="000000"/>
        </w:rPr>
        <w:t xml:space="preserve"> Протокол об итогах (номер тендера) при этом номер привязывается к способу и номеру закупки (формируется на каждый лот в отдельности)</w:t>
      </w:r>
    </w:p>
    <w:bookmarkEnd w:id="93"/>
    <w:p>
      <w:pPr>
        <w:spacing w:after="0"/>
        <w:ind w:left="0"/>
        <w:jc w:val="both"/>
      </w:pPr>
      <w:bookmarkStart w:name="z118" w:id="94"/>
      <w:r>
        <w:rPr>
          <w:rFonts w:ascii="Times New Roman"/>
          <w:b w:val="false"/>
          <w:i w:val="false"/>
          <w:color w:val="000000"/>
          <w:sz w:val="28"/>
        </w:rPr>
        <w:t>
      Дата и время</w:t>
      </w:r>
    </w:p>
    <w:bookmarkEnd w:id="94"/>
    <w:p>
      <w:pPr>
        <w:spacing w:after="0"/>
        <w:ind w:left="0"/>
        <w:jc w:val="both"/>
      </w:pPr>
      <w:r>
        <w:rPr>
          <w:rFonts w:ascii="Times New Roman"/>
          <w:b w:val="false"/>
          <w:i w:val="false"/>
          <w:color w:val="000000"/>
          <w:sz w:val="28"/>
        </w:rPr>
        <w:t>Заказчик* _______________________________________________________</w:t>
      </w:r>
    </w:p>
    <w:p>
      <w:pPr>
        <w:spacing w:after="0"/>
        <w:ind w:left="0"/>
        <w:jc w:val="both"/>
      </w:pPr>
      <w:r>
        <w:rPr>
          <w:rFonts w:ascii="Times New Roman"/>
          <w:b w:val="false"/>
          <w:i w:val="false"/>
          <w:color w:val="000000"/>
          <w:sz w:val="28"/>
        </w:rPr>
        <w:t>№ тендера ______________________________________________________</w:t>
      </w:r>
    </w:p>
    <w:p>
      <w:pPr>
        <w:spacing w:after="0"/>
        <w:ind w:left="0"/>
        <w:jc w:val="both"/>
      </w:pPr>
      <w:r>
        <w:rPr>
          <w:rFonts w:ascii="Times New Roman"/>
          <w:b w:val="false"/>
          <w:i w:val="false"/>
          <w:color w:val="000000"/>
          <w:sz w:val="28"/>
        </w:rPr>
        <w:t>Название тендера ________________________________________________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bookmarkStart w:name="z119" w:id="95"/>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96"/>
      <w:r>
        <w:rPr>
          <w:rFonts w:ascii="Times New Roman"/>
          <w:b w:val="false"/>
          <w:i w:val="false"/>
          <w:color w:val="000000"/>
          <w:sz w:val="28"/>
        </w:rPr>
        <w:t>
      № лота ________________________________________________________</w:t>
      </w:r>
    </w:p>
    <w:bookmarkEnd w:id="96"/>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97"/>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настоящими Правил, ко всем заявкам на участие в тендере, представленным на участие в данном тендере: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8"/>
    <w:p>
      <w:pPr>
        <w:spacing w:after="0"/>
        <w:ind w:left="0"/>
        <w:jc w:val="both"/>
      </w:pPr>
      <w:r>
        <w:rPr>
          <w:rFonts w:ascii="Times New Roman"/>
          <w:b w:val="false"/>
          <w:i w:val="false"/>
          <w:color w:val="000000"/>
          <w:sz w:val="28"/>
        </w:rPr>
        <w:t>
      Расчет условных цен участников тендера: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 антидемпинговыми мерами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9"/>
    <w:p>
      <w:pPr>
        <w:spacing w:after="0"/>
        <w:ind w:left="0"/>
        <w:jc w:val="both"/>
      </w:pPr>
      <w:r>
        <w:rPr>
          <w:rFonts w:ascii="Times New Roman"/>
          <w:b w:val="false"/>
          <w:i w:val="false"/>
          <w:color w:val="000000"/>
          <w:sz w:val="28"/>
        </w:rPr>
        <w:t>
      Автоматическое сопоставление критериев, влияющих на тендерное ценовое предложение и определение победителя:</w:t>
      </w:r>
    </w:p>
    <w:bookmarkEnd w:id="99"/>
    <w:bookmarkStart w:name="z124" w:id="100"/>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00"/>
    <w:bookmarkStart w:name="z125" w:id="101"/>
    <w:p>
      <w:pPr>
        <w:spacing w:after="0"/>
        <w:ind w:left="0"/>
        <w:jc w:val="both"/>
      </w:pPr>
      <w:r>
        <w:rPr>
          <w:rFonts w:ascii="Times New Roman"/>
          <w:b w:val="false"/>
          <w:i w:val="false"/>
          <w:color w:val="000000"/>
          <w:sz w:val="28"/>
        </w:rPr>
        <w:t>
      2. Заказчику (наименование заказчика) в сроки установленные настоящими Правилами заключить договор о государственных закупках с (БИН/ИИН наименование потенциального поставщика победителя).</w:t>
      </w:r>
    </w:p>
    <w:bookmarkEnd w:id="101"/>
    <w:bookmarkStart w:name="z126" w:id="102"/>
    <w:p>
      <w:pPr>
        <w:spacing w:after="0"/>
        <w:ind w:left="0"/>
        <w:jc w:val="both"/>
      </w:pPr>
      <w:r>
        <w:rPr>
          <w:rFonts w:ascii="Times New Roman"/>
          <w:b w:val="false"/>
          <w:i w:val="false"/>
          <w:color w:val="000000"/>
          <w:sz w:val="28"/>
        </w:rPr>
        <w:t>
      Либо:</w:t>
      </w:r>
    </w:p>
    <w:bookmarkEnd w:id="102"/>
    <w:bookmarkStart w:name="z127" w:id="103"/>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103"/>
    <w:bookmarkStart w:name="z128" w:id="104"/>
    <w:p>
      <w:pPr>
        <w:spacing w:after="0"/>
        <w:ind w:left="0"/>
        <w:jc w:val="both"/>
      </w:pPr>
      <w:r>
        <w:rPr>
          <w:rFonts w:ascii="Times New Roman"/>
          <w:b w:val="false"/>
          <w:i w:val="false"/>
          <w:color w:val="000000"/>
          <w:sz w:val="28"/>
        </w:rPr>
        <w:t>
      Примечание:</w:t>
      </w:r>
    </w:p>
    <w:bookmarkEnd w:id="104"/>
    <w:bookmarkStart w:name="z129" w:id="105"/>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bookmarkEnd w:id="105"/>
    <w:bookmarkStart w:name="z130" w:id="106"/>
    <w:p>
      <w:pPr>
        <w:spacing w:after="0"/>
        <w:ind w:left="0"/>
        <w:jc w:val="both"/>
      </w:pPr>
      <w:r>
        <w:rPr>
          <w:rFonts w:ascii="Times New Roman"/>
          <w:b w:val="false"/>
          <w:i w:val="false"/>
          <w:color w:val="000000"/>
          <w:sz w:val="28"/>
        </w:rPr>
        <w:t>
      Либо:</w:t>
      </w:r>
    </w:p>
    <w:bookmarkEnd w:id="106"/>
    <w:bookmarkStart w:name="z131" w:id="107"/>
    <w:p>
      <w:pPr>
        <w:spacing w:after="0"/>
        <w:ind w:left="0"/>
        <w:jc w:val="both"/>
      </w:pPr>
      <w:r>
        <w:rPr>
          <w:rFonts w:ascii="Times New Roman"/>
          <w:b w:val="false"/>
          <w:i w:val="false"/>
          <w:color w:val="000000"/>
          <w:sz w:val="28"/>
        </w:rPr>
        <w:t>
      Произведена отмена закупки, основанием которой является: Акты соответствующих органов (предписание, уведомление, представление, решение) № _________ от _________.</w:t>
      </w:r>
    </w:p>
    <w:bookmarkEnd w:id="107"/>
    <w:bookmarkStart w:name="z132" w:id="108"/>
    <w:p>
      <w:pPr>
        <w:spacing w:after="0"/>
        <w:ind w:left="0"/>
        <w:jc w:val="both"/>
      </w:pPr>
      <w:r>
        <w:rPr>
          <w:rFonts w:ascii="Times New Roman"/>
          <w:b w:val="false"/>
          <w:i w:val="false"/>
          <w:color w:val="000000"/>
          <w:sz w:val="28"/>
        </w:rPr>
        <w:t>
      Орган, принявший решение об отмене: (_______________________).</w:t>
      </w:r>
    </w:p>
    <w:bookmarkEnd w:id="108"/>
    <w:bookmarkStart w:name="z133" w:id="109"/>
    <w:p>
      <w:pPr>
        <w:spacing w:after="0"/>
        <w:ind w:left="0"/>
        <w:jc w:val="both"/>
      </w:pPr>
      <w:r>
        <w:rPr>
          <w:rFonts w:ascii="Times New Roman"/>
          <w:b w:val="false"/>
          <w:i w:val="false"/>
          <w:color w:val="000000"/>
          <w:sz w:val="28"/>
        </w:rPr>
        <w:t>
      Либо:</w:t>
      </w:r>
    </w:p>
    <w:bookmarkEnd w:id="109"/>
    <w:bookmarkStart w:name="z134" w:id="110"/>
    <w:p>
      <w:pPr>
        <w:spacing w:after="0"/>
        <w:ind w:left="0"/>
        <w:jc w:val="both"/>
      </w:pPr>
      <w:r>
        <w:rPr>
          <w:rFonts w:ascii="Times New Roman"/>
          <w:b w:val="false"/>
          <w:i w:val="false"/>
          <w:color w:val="000000"/>
          <w:sz w:val="28"/>
        </w:rPr>
        <w:t>
      Произведен отказ от закупки в соответствии с Правилами.</w:t>
      </w:r>
    </w:p>
    <w:bookmarkEnd w:id="110"/>
    <w:bookmarkStart w:name="z135" w:id="111"/>
    <w:p>
      <w:pPr>
        <w:spacing w:after="0"/>
        <w:ind w:left="0"/>
        <w:jc w:val="both"/>
      </w:pPr>
      <w:r>
        <w:rPr>
          <w:rFonts w:ascii="Times New Roman"/>
          <w:b w:val="false"/>
          <w:i w:val="false"/>
          <w:color w:val="000000"/>
          <w:sz w:val="28"/>
        </w:rPr>
        <w:t>
      Примечание: * Сведения о заказчике не отображается, если несколько заказчиков.</w:t>
      </w:r>
    </w:p>
    <w:bookmarkEnd w:id="111"/>
    <w:p>
      <w:pPr>
        <w:spacing w:after="0"/>
        <w:ind w:left="0"/>
        <w:jc w:val="both"/>
      </w:pPr>
      <w:bookmarkStart w:name="z136" w:id="112"/>
      <w:r>
        <w:rPr>
          <w:rFonts w:ascii="Times New Roman"/>
          <w:b w:val="false"/>
          <w:i w:val="false"/>
          <w:color w:val="000000"/>
          <w:sz w:val="28"/>
        </w:rPr>
        <w:t>
      Расшифровка аббревиатур:</w:t>
      </w:r>
    </w:p>
    <w:bookmarkEnd w:id="11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