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3d91" w14:textId="0793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совместного приказа Министра торговли и интеграции Республики Казахстан от 21 ноября 2023 года № 410-НҚ, Министра энергетики Республики Казахстан от 22 ноября 2023 года № 412, Министра туризма и спорта Республики Казахстан от 22 ноября 2023 года № 299, Министра экологии и природных ресурсов Республики Казахстан от 22 ноября 2023 года № 327, Министра сельского хозяйства Республики Казахстан от 22 ноября 2023 года № 401, Министра культуры и информации Республики Казахстан от 22 ноября 2023 года № 450-НҚ, Министра водных ресурсов и ирригации Республики Казахстан от 22 ноября 2023 года № 16, исполняющего обязанности Министра транспорта Республики Казахстан от 23 ноября 2023 года № 91, Министра промышленности и строительства Республики Казахстан от 23 ноября 2023 года № 84, Министра просвещения Республики Казахстан от 23 ноября 2023 года № 347, Министра цифрового развития, инноваций и аэрокосмической промышленности Республики Казахстан от 23 ноября 2023 года № 572/НҚ, Министра науки и высшего образования Республики Казахстан от 23 ноября 2023 года № 598 и исполняющего обязанности Министра здравоохранения Республики Казахстан от 23 ноября 2023 года № 167 "Об утверждении правил, форм государственной финансовой поддержки, отраслей экономики, в которых осуществляют деятельность субъекты частного предпринимательства, подлежащие государственной поддержке" и совместного приказа Министра торговли и интеграции Республики Казахстан от 16 января 2024 года № 38-НҚ, Министра энергетики Республики Казахстан от 16 января 2024 года № 16, Министра туризма и спорта Республики Казахстан от 16 января 2024 года № 17, Министра экологии и природных ресурсов Республики Казахстан от 16 января 2024 года № 7, Министра сельского хозяйства Республики Казахстан от 16 января 2024 года № 20, Министра культуры и информации Республики Казахстан от 16 января 2024 года № 16-НҚ, Министра водных ресурсов и ирригации Республики Казахстан от 16 января 2024 года № 10, Министра транспорта Республики Казахстан от 16 января 2024 года № 29, исполняющего обязанности Министра промышленности и строительства Республики Казахстан от 16 января 2024 года № 19, исполняющего обязанности Министра просвещения Республики Казахстан от 16 января 2024 года № 9, Министра цифрового развития, инноваций и аэрокосмической промышленности Республики Казахстан от 16 января 2024 года № 26/НҚ, Министра науки и высшего образования Республики Казахстан от 16 января 2024 года № 31 и Министра здравоохранения Республики Казахстан от 16 января 2024 года № 2 "О внесении изменений в совместный приказ Министра торговли и интеграции Республики Казахстан от 21 ноября 2023 года № 410-НҚ, Министра энергетики Республики Казахстан от 22 ноября 2023 года № 412, Министра туризма и спорта Республики Казахстан от 22 ноября 2023 года № 299, Министра экологии и природных ресурсов Республики Казахстан от 22 ноября 2023 года № 327, Министра сельского хозяйства Республики Казахстан от 22 ноября 2023 года № 401, Министра культуры и информации Республики Казахстан от 22 ноября 2023 года № 450-НҚ, Министра водных ресурсов и ирригации Республики Казахстан от 22 ноября 2023 года № 16, исполняющего обязанности Министра транспорта Республики Казахстан от 23 ноября 2023 года № 91, Министра промышленности и строительства Республики Казахстан от 23 ноября 2023 года № 84, Министра просвещения Республики Казахстан от 23 ноября 2023 года № 347, Министра цифрового развития, инноваций и аэрокосмической промышленности Республики Казахстан от 23 ноября 2023 года № 572/НҚ, Министра науки и высшего образования Республики Казахстан от 23 ноября 2023 года № 598 и исполняющего обязанности Министра здравоохранения Республики Казахстан от 23 ноября 2023 года № 167 "Об утверждении правил, форм государственной финансовой поддержки, отраслей экономики, в которых осуществляют деятельность субъекты частного предпринимательства, подлежащие государственной поддержке"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торговли и интеграции Республики Казахстан от 20 марта 2025 года № 119-НҚ, Министра энергетики Республики Казахстан от 28 марта 2025 года № 140-н/қ, Министра туризма и спорта Республики Казахстан от 28 марта 2025 года № 42, Министра экологии и природных ресурсов Республики Казахстан от 2 апреля 2025 года № 80, Министра сельского хозяйства Республики Казахстан от 3 апреля 2025 года № 99, Министра культуры и информации Республики Казахстан от 10 апреля 2025 года № 156-НҚ, и.о. Министра водных ресурсов и ирригации Республики Казахстан от 9 апреля 2025 года № 58-НҚ, Министра транспорта Республики Казахстан от 5 мая 2025 года № 147, Министра промышленности и строительства Республики Казахстан от 17 апреля 2025 года № 132, Министра просвещения Республики Казахстан от 14 апреля 2025 года № 71, Министра цифрового развития, инноваций и аэрокосмической промышленности Республики Казахстан от 29 апреля 2025 года № 185/НҚ, Министра науки и высшего образования Республики Казахстан от 15 апреля 2025 года № 185 и Министра здравоохранения Республики Казахстан от 2 апреля 2025 года № 31. Зарегистрирован в Министерстве юстиции Республики Казахстан 8 мая 2025 года № 36091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21 ноября 2023 года № 410-НҚ, Министра энергетики Республики Казахстан от 22 ноября 2023 года № 412, Министра туризма и спорта Республики Казахстан от 22 ноября 2023 года № 299, Министра экологии и природных ресурсов Республики Казахстан от 22 ноября 2023 года № 327, Министра сельского хозяйства Республики Казахстан от 22 ноября 2023 года № 401, Министра культуры и информации Республики Казахстан от 22 ноября 2023 года № 450-НҚ, Министра водных ресурсов и ирригации Республики Казахстан от 22 ноября 2023 года № 16, исполняющего обязанности Министра транспорта Республики Казахстан от 23 ноября 2023 года № 91, Министра промышленности и строительства Республики Казахстан от 23 ноября 2023 года № 84, Министра просвещения Республики Казахстан от 23 ноября 2023 года № 347, Министра цифрового развития, инноваций и аэрокосмической промышленности Республики Казахстан от 23 ноября 2023 года № 572/НҚ, Министра науки и высшего образования Республики Казахстан от 23 ноября 2023 года № 598 и исполняющего обязанности Министра здравоохранения Республики Казахстан от 23 ноября 2023 года № 167 "Об утверждении правил, форм государственной финансовой поддержки, отраслей экономики, в которых осуществляют деятельность субъекты частного предпринимательства, подлежащие государственной поддержке" (зарегистрирован в Реестре государственной регистрации нормативных правовых актов за № 33681);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16 января 2024 года № 38-НҚ, Министра энергетики Республики Казахстан от 16 января 2024 года № 16, Министра туризма и спорта Республики Казахстан от 16 января 2024 года № 17, Министра экологии и природных ресурсов Республики Казахстан от 16 января 2024 года № 7, Министра сельского хозяйства Республики Казахстан от 16 января 2024 года № 20, Министра культуры и информации Республики Казахстан от 16 января 2024 года № 16-НҚ, Министра водных ресурсов и ирригации Республики Казахстан от 16 января 2024 года № 10, Министра транспорта Республики Казахстан от 16 января 2024 года № 29, исполняющего обязанности Министра промышленности и строительства Республики Казахстан от 16 января 2024 года № 19, исполняющего обязанности Министра просвещения Республики Казахстан от 16 января 2024 года № 9, Министра цифрового развития, инноваций и аэрокосмической промышленности Республики Казахстан от 16 января 2024 года № 26/НҚ, Министра науки и высшего образования Республики Казахстан от 16 января 2024 года № 31 и Министра здравоохранения Республики Казахстан от 16 января 2024 года № 2 "О внесении изменений в совместный приказ Министра торговли и интеграции Республики Казахстан от 21 ноября 2023 года № 410-НҚ, Министра энергетики Республики Казахстан от 22 ноября 2023 года № 412, Министра туризма и спорта Республики Казахстан от 22 ноября 2023 года № 299, Министра экологии и природных ресурсов Республики Казахстан от 22 ноября 2023 года № 327, Министра сельского хозяйства Республики Казахстан от 22 ноября 2023 года № 401, Министра культуры и информации Республики Казахстан от 22 ноября 2023 года № 450-НҚ, Министра водных ресурсов и ирригации Республики Казахстан от 22 ноября 2023 года № 16, исполняющего обязанности Министра транспорта Республики Казахстан от 23 ноября 2023 года № 91, Министра промышленности и строительства Республики Казахстан от 23 ноября 2023 года № 84, Министра просвещения Республики Казахстан от 23 ноября 2023 года № 347, Министра цифрового развития, инноваций и аэрокосмической промышленности Республики Казахстан от 23 ноября 2023 года № 572/НҚ, Министра науки и высшего образования Республики Казахстан от 23 ноября 2023 года № 598 и исполняющего обязанности Министра здравоохранения Республики Казахстан от 23 ноября 2023 года № 167 "Об утверждении правил, форм государственной финансовой поддержки, отраслей экономики, в которых осуществляют деятельность субъекты частного предпринимательства, подлежащие государственной поддержке" (зарегистрирован в Реестре государственной регистрации нормативных правовых актов за № 33915).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законодательном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водных ресурсов и ирригации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Н. Алдамжаров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С. Нурбек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Е. Нагаспаев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Е. Мырзабосынов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Ж. Мадиев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просвещения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Г. Бейсембаев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А. Сапаров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М. Карабаев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А. Альназарова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Е. Нысанбаев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Е. Аккенженов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А. Балаева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А. Бижанова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