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180c" w14:textId="b5f1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по чрезвычайным ситуациям Республики Казахстан от 25 мая 2021 года № 231 "Об утверждении натуральных норм положенности транспортных средств для подразделений Министерства по чрезвычайным ситуациям Республики Казахстан" и от 25 мая 2021 года № 232 "Об утверждении натуральных норм по обеспечению оборудованием и столово-кухонным инвентарем курсантов организаций образования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30 апреля 2025 года № 168. Зарегистрирован в Министерстве юстиции Республики Казахстан 8 мая 2025 года № 36087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Законом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25 мая 2021 года № 231 "Об утверждении натуральных норм положенности транспортных средств для подразделений Министерства по чрезвычайным ситуациям Республики Казахстан" (зарегистрирован в Реестре государственной регистрации нормативных правовых актов за № 22858);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25 мая 2021 года № 232 "Об утверждении натуральных норм по обеспечению оборудованием и столово-кухонным инвентарем курсантов организаций образования Министерства по чрезвычайным ситуациям Республики Казахстан" (зарегистрирован в Реестре государственной регистрации нормативных правовых актов за № 22860).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