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13b3" w14:textId="ca91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5 мая 2025 года № 153. Зарегистрирован в Министерстве юстиции Республики Казахстан 6 мая 2025 года № 36086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 (зарегистрирован в Реестре государственной регистрации нормативных правовых актов за № 34030)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редакций: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Специальная экономическая зона "Alatau":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и консервирование рыбы, ракообразных и моллюсков;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ковров и ковровых изделий;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ткацкое производство;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отделка тканей и текстильных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обуви;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древесной массы и целлюлозы;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бумаги и картона;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гофрированной бумаги и картона, бумажной и картонной тары;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изделий из асбестоцемента и волокнистого цемента;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прочих изделий из бетона, строительного гипса и цемента;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жилых и нежилых зданий;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водных сооружений;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складирование и хранение грузов;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транспортная обработка грузов;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вспомогательная деятельность сухопутного транспорта;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прочая вспомогательная транспортная деятельность;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и ввод в эксплуатацию объектов, предназначенных непосредственно для осуществления видов деятельности, предусмотренных подпунктами 1), 2), 3), 4), 5), 6), 7), 8), 9), 10), 11), 12), 13), 14), 15), 16) 18) настоящего пункта, в пределах проектно-сметной документации;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готовых кормов для домашних животных.".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