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61fe" w14:textId="ec16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мая 2025 года № 134. Зарегистрирован в Министерстве юстиции Республики Казахстан 6 мая 2025 года № 36085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и структурный элемент некоторых приказов Министерства здравоохранения и социального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134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приказов и структурного элемента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и социального развития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2017 года № 181 "О внесении изменений и дополнений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за № 15472);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февраля 2018 года № 75 "О внесении изменений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за № 16542);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в которые вносятся изменения и дополнение, утвержденного приказом Министра труда и социальной защиты населения Республики Казахстан от 14 июня 2018 года № 242 "О внесении изменений и дополнения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за № 17194).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