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8c3" w14:textId="4087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июня 2014 года № 3-3/331 "Об утверждении Правил ведения Государственного реестра селекционных достижений в области животноводства, рекомендуемых к использованию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132. Зарегистрирован в Министерстве юстиции Республики Казахстан 6 мая 2025 года № 36083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3-3/331 "Об утверждении Правил ведения Государственного реестра селекционных достижений в области животноводства, рекомендуемых к использованию в Республике Казахстан" (зарегистрирован в Реестре государственной регистрации нормативных правовых актов № 9643)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 в области животноводства, рекомендуемых к использованию в Республике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Государственного реестра селекционных достижений в области животноводства, рекомендуемых к использованию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ведения Государственного реестра селекционных достижений в области животноводства, рекомендуемых к использованию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 в области животноводства, рекомендуемых к использованию в Республике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