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bcaf" w14:textId="308b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Национального словарного фонда казахского языка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30 апреля 2025 года № 226. Зарегистрирован в Министерстве юстиции Республики Казахстан 6 мая 2025 года № 36081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24-4 Закона Республики Казахстан "О культуре",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160-2)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Национального словарного фонда казахского языка.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 развития,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инноваций и аэрокосмической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промышленности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Национального словарного фонда казахского языка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формирования и ведения Национального словарного фонда казахского языка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24-4 Закона Республики Казахстан "О культуре"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160-2)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и определяют порядок формирования и ведения Национального словарного фонда казахского языка (далее – Национальный словарный фонд).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генерация – процесс автоматического создания нового контента (текста, изображения, звука) на основе данных и заранее установленных правил;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модели искусственного интеллекта – процесс внедрения технологий и алгоритмов искусственного интеллекта для обработки данных на казахском языке в различные системы, приложения или платформы;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естественного языка – технология машинного обучения, которая дает компьютерам возможность понимать, интерпретировать и обрабатывать человеческий язык.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формирования Национального словарного фонда являются сохранение, защита и развитие казахского языка как культурной ценности, а также укрепление статуса государственного языка, накопление ресурсов, охватывающих все сферы применения казахского языка, упорядочение, цифровизация, генерация действующего лексического состава языка, адаптация его к искусственному интеллекту и современным технологиям, автоматизация процессов обработки.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Национального словарного фонда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и ведение Национального словарного фонда осуществляется юридическим лицом, определенным уполномоченным органом в области развития языков,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24-4 Закона.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Национального словарного фонда предусматривает предоставление пользователям системы доступа к функциональным и информационным сервисам.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словарный фонд формируется на основании академических и переводческих словарей, Национального корпуса казахского языка, терминологической базы и датасета, который является совокупностью данных различных форматов.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формирования Национального словарного фонда являются: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совокупности словарей, позволяющих получить пользователям комплексные сведения о словах;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размещения, обновления и распространения информации о норме казахского литературного языка;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пользователям возможности пользоваться электронными версиями верифицированных словарей различного типа;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пользователям информации о динамике развития нормы казахского литературного языка.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Формирование Национального словарного фонда включает: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поэтапного плана мероприятий по вопросам создания и развития Национального словарного фонда;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функциональных и технических требований к Национальному словарному фонду, графика оказания технических услуг и технических спецификаций информационной системы, предназначенной для сбора, обработки и систематизации данных;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интерактивного пользовательского интерфейса, поисковой системы и возможности экспорта данных;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координацию действий субъектов в области создания и совершенствования Национального словарного фонда;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списка информационных ресурсов, способных к интеграции с Национальным словарным фондом;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платформ открытых данных и обеспечение соответствия государственным стандартам в области информационных технологий и информационной безопасности.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формировании Национального словарного фонда юридическое лицо, определенное уполномоченным органом в области развития языков, руководствуется следующими принципами: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научная обоснованность, необходимость опираться на научные исследования и фактические данные всех лексических единиц в области общественно-гуманитарных и естественно-математических наук;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систематичность, необходимость полного и дальнейшего совершенствования как уникальной системы;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нормы литературного языка;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сочетание традиций и новаторства, необходимость гармоничной адаптации и введения новых слов и терминов в соответствии с нормой лексики казахского языка и требованиями современности;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доступность и инклюзивность всех данных для пользователей языковых ресурсов.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Национального словарного фонда осуществляется с учетом публичного обсуждения предложений, касающихся создания и совершенствования данного фонда. Публичное обсуждение проводится через открытые онлайн-платформы или публичные мероприятия с возможностью внесения предложений и комментариев от всех заинтересованных сторон. К формированию и совершенствованию Национального словарного фонда привлекаются независимые эксперты в области общественно-гуманитарных и естественно-математических наук. 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Национального словарного фонда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Ведение Национального словарного фонда включает: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базы словарей, включающих значение, этимологию и модели общего употребления слов;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централизованной системы языковых корпусов;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терминологической базы казахского языка;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технических требований для сбора датасетов, включающих все сферы применения казахского языка;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доступной платформы для научных исследований;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интеграцию моделей искусственного интеллекта, современных технологий на казахском языке;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разработку интерактивной поисковой системы;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сбора, обработки, хранения базы данных, вносимых в информационную систему;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общедоступной информации в открытом пространстве Интернета;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информационный обмен данными между субъектами информационной системы;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текстовых материалов в цифровом формате;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надежными и высокопроизводительными серверными программами;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создание реляционных и семантических связей языковых данных;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соблюдение мер информационной безопасности;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работы по обновлению и совершенствованию информационной системы;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актуализации Национального словарного фонда по его тестированию и апробации;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разработку руководства для самостоятельного обучения информационной системы для пользователей;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деятельности по сортировке и экспертизе слов, терминов и словосочетаний, соответствующих языковой норме, включаемых в Национальный словарный фонд;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координацию деятельности коллегиальных действий, осуществляемых вне системы по Национальному словарному фонду.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