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f2d79" w14:textId="6bf2d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использовании автомобильной дороги (участка) общего пользования республиканского значения Кандыагаш – Макат на платной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Республики Казахстан от 29 апреля 2025 года № 140. Зарегистрирован в Министерстве юстиции Республики Казахстан 5 мая 2025 года № 36080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29)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автомобильных дорогах"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Установить, что: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участок Кандыагаш – Макат километр (далее – км) км 100+000 – км 480+525 (А-27) автомобильной дороги общего пользования республиканского значения II категории Актобе – Атырау – граница Российской Федерации (на Астрахань) (далее – платная дорога (участок) используется на платной основе;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проезд может осуществляться по альтернативной дороге: автомобильная дорога республиканского значения "Кандыагаш – Актобе –Уральск – Атырау – Макат";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начальный пункт платной дороги (участка) – км 100+000, конечный пункт платной дороги (участка) – км 480+525;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перечень пересечений платной дороги (участка) с другими автомобильными дорогами и примыканий к другим автомобильным дорогам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техническая классификация платной дороги (участка) – категория II основные параметры платной дороги (участка):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ширина полосы проезда по автомобильной дороге – не менее 3,75 метра;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полос движения по автомобильной дороге – 1 полоса в обоих направлениях;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протяженность платной дороги (участка) – 380 км 525 метров;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ставки платы за проезд по платной автомобильной дороге (участку) определяются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перечень прилегающих населенных пунктов, не имеющих альтернативного проезда по другой автомобильной дороге,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срок использования платной дороги (участка) на платной основе – 20 лет.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автомобильных дорог Министерства транспорта Республики Казахстан в установленном законодательством порядке обеспечить: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транспорта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Аблалиев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3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2025 года № 140</w:t>
            </w:r>
          </w:p>
        </w:tc>
      </w:tr>
    </w:tbl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пересечений платной дороги (участка) с другими автомобильными дорогами и примыканий к другим автомобильным дорогам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пересечений и примыканий километров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км) + метров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 по предназначенному пересечению и примыканию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Шубаркудук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Шубаркудук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Кызылкогинский район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Сагиз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проезд по платной автомобильной дороге (участку)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Участок Кандыагаш – Макат км 100+000 – км 480+525 (А-27) автомобильной дороги общего пользования республиканского значения II категории Актобе – Атырау – граница Российской Федерации (на Астрахань) (далее – платная дорога (участок):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МРП: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16 мест и грузовые автомобили грузоподъемностью до 2,5 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32 мест и грузовые автомобили грузоподъемностью до 5,5 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свыше 32 мест и грузовые автомобили грузоподъемностью автопоезда до 10 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от 10 т до 15 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100+000 - км 106+356 (6,356 км)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106+356 - км 157+590 (51,234 км)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157+590 – км 187+190 (29,6 км)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187+190 – км 280+445 (93,255 км)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280+445 – км 337+945 (57,5 км)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337+945 – км 405+560 (67,615 км)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0,5079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405+560 – км 480+525 (74,965 км)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весь маршрут в одном направлении (380 км 525 метров)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2,6907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2,2864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3,3622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2,8586</w:t>
            </w:r>
          </w:p>
        </w:tc>
      </w:tr>
    </w:tbl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абонентская плата – плата за проезд по платным участкам, установленная уполномоченным государственным органом в области автомобильных дорог, на определенный период времени для местных автотранспортных средств, зарегистрированных в населенных пунктах, прилегающих к платному участку при перемещении за пределами одного района в виде абонемента сроком на месяц или на год;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абонентская плата устанавливается для местного автотранспорта в зависимости от типа автотранспортного средства и грузоподъемности: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один месяц (30 календарных дней):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автотранспортного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16 мест и грузовые автомобили грузоподъемностью до 2,5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32 мест и грузовые автомобили грузоподъемностью до 5,5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свыше 32 мест и грузовые автомобили грузоподъемностью автопоезда до 10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от 10 т до 15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абонентской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МРП</w:t>
            </w:r>
          </w:p>
        </w:tc>
      </w:tr>
    </w:tbl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один год (365 календарных дней):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автотранспортного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16 мест и грузовые автомобили грузоподъемностью до 2,5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32 мест и грузовые автомобили грузоподъемностью до 5,5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свыше 32 мест и грузовые автомобили грузоподъемностью автопоезда до 10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от 10 т до 15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абонентской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</w:tr>
    </w:tbl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зона – отрезок дороги платного участка, имеющий свою протяженность и определенную ставку платы за проезд в зависимости от грузоподъемности и типа автотранспортного средства;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предварительная оплата – денежные средства, зачисленные пользователем на лицевой счет или на счет государственного регистрационного номерного знака автотранспортного средства до въезда на платный участок, сумма, которой достаточна для оплаты проезда;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местный автотранспорт – автотранспортное средство, зарегистрированный в установленном порядке на административно-территориальной единице (район области), прилегающей к платному участку при перемещении за пределами одного района.</w:t>
      </w:r>
    </w:p>
    <w:bookmarkEnd w:id="29"/>
    <w:p>
      <w:pPr>
        <w:spacing w:after="0"/>
        <w:ind w:left="0"/>
        <w:jc w:val="both"/>
      </w:pPr>
      <w:bookmarkStart w:name="z37" w:id="30"/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МРП - месячный расчетный показатель;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км - километр;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 -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 - тонна.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</w:tbl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прилегающих населенных пунктов, не имеющих альтернативного проезда по другой автомобильной дороге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Мугалжарский район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Знаменск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Темир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Покровка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Темирский район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Калмак-Кырган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Шубаркудук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5я Нефтекачка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Карауылкельды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Ногайты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Кызылкогинский район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Сагиз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Мукур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Жантерек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Кенбаево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Жамансор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