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cda61" w14:textId="66cd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внедрения и применения индекса развития молодежи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 мая 2025 года № 207-НҚ. Зарегистрирован в Министерстве юстиции Республики Казахстан 5 мая 2025 года № 36079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государственной молодежной политике"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 "О некоторых вопросах Министерства культуры и информации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внедрения и применения индекса развития молодежи в Республике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24 мая 2023 года № 214-НҚ "Об утверждении Правил внедрения и применения индекса развития молодежи в Республике Казахстан" (зарегистрирован в Реестре государственной регистрации нормативных правовых актов № 32569).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молодежи и семьи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по правовой статистике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специальным учетам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Генеральной прокуратуры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Министерством науки и высшего образования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здравоохранения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делам государственной службы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изберательная комиссия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Бюро национальной статистики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Агентства по стратегическому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планированию и реформам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туризма и спорта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207-НҚ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внедрения и применения индекса развития молодежи в Республике Казахстан</w:t>
      </w:r>
    </w:p>
    <w:bookmarkStart w:name="z4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внедрения и применения индекса развития молодежи в Республике Казахстан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государственной молодежной политике" (далее – Закон)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 "О некоторых вопросах Министерства культуры и информации Республики Казахстан" и определяют порядок внедрения и применения индекса развития молодежи в Республике Казахстан, основные направления и методы формирования оценки подходов к динамике уровня развития молодежи Республики Казахстан.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индекс развития молодежи в Республике Казахстан (далее – индекс развития молодежи) – сводный индекс для анализа реализуемой государственной молодежной политики и уровня развития молодежи по основным направлениям: образование, здоровье и благополучие, занятость и возможности, политическое участие, гражданское участие, досуг, безопасность;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по вопросам государственной молодежной политики (далее – уполномоченный орган) – центральный исполнительный орган, осуществляющий руководство и межотраслевую координацию в сфере государственной молодежной политики.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Индекс развития молодежи реализуется с целью адаптации к национальной специфике Глобального индекса развития молодежи, а также рейтинговой оценки эффективности государственных органов в части реализации государственной молодежной политики.</w:t>
      </w:r>
    </w:p>
    <w:bookmarkEnd w:id="34"/>
    <w:bookmarkStart w:name="z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внедрения и применения индекса развития молодежи</w:t>
      </w:r>
    </w:p>
    <w:bookmarkEnd w:id="35"/>
    <w:bookmarkStart w:name="z5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внедрения индекса развития молодежи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Внедрение индекса развития молодежи направлено на своевременное выявление сдерживающих факторов эффективной реализации государственной молодежной политики, мер по улучшению положения молодежи с учетом мнения молодежи.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Внедрение индекса развития молодежи осуществляется путем интеграции его индикаторов в концепцию развития сферы государственной молодежной политики и планы развития области, города республиканского значения и столицы.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Индикаторы индекса развития молодежи определяются согласно приложению к настоящим Правилам.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об итогах индекса развития молодежи размещается в национальном докладе "Молодежь Казахстана".</w:t>
      </w:r>
    </w:p>
    <w:bookmarkEnd w:id="40"/>
    <w:bookmarkStart w:name="z6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применения индекса развития молодежи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Индекс развития молодежи применяется для оценки результатов реализации молодежной политики, в том числе в разрезе регионов Республики Казахстан, для сравнения с результатами исследований, обзоров международных организаций и международных рейтингов.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Индекс развития молодежи измеряет 6 (шесть) направлений по 32 (тридцать два) индикаторам.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ежегодно не позднее 30 (тридцать) мая года, следующего за отчетным периодом, осуществляет сбор и анализ информации об итогах индекса развития молодежи.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Необходимые данные для сбора и анализа информации об итогах индекса развития молодежи формируются из открытых источников центральных государственных органов. Опросные данные формируются путем анкетирования молодежи.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основании информации об итогах индекса развития молодежи уполномоченным органом формируются рекомендации по совершенствованию государственной молодежной политики.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Информация об итогах индекса развития молодежи не позднее 20 (двадцать) июля года, следующего за отчетным периодом, направляется уполномоченным органом в центральные и местные исполнительные органы, а также размещается на интернет-ресурсе, официальных аккаунтах в социальных сетях уполномоченного органа.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центральных и местных исполнительных органов к информации по итогам расчета индекса развития молодежи прилагаются пояснения и рекомендации.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применения 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молодежи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Казахстан"</w:t>
            </w:r>
          </w:p>
        </w:tc>
      </w:tr>
    </w:tbl>
    <w:bookmarkStart w:name="z6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Индикаторы индекса развития молодежи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Домен (вес)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(вес)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индикатора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"Образование и наука"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и наука (вес домена – 25%)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Jo1.1 (вес индикатора – 5%)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качества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обучающихся на "хорошо" и "отлично"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Jo1.2 (вес индикатора – 5%)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молодежи техническим и профессиональным образованием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молодежи, охваченной техническим и профессиональным образованием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Jo1.3 (вес индикатора – 5%)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молодежи высшим образованием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молодежи, охваченной высшим образованием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Официальная статистическая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АСПиР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Jo1.4 (вес индикатора – 5%)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научного кадрового потенциала молодежи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научных сотрудников в возрасте до 34 лет (включительно) от общего количества научных сотрудников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Js1.5 (вес индикатора – 5%)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Удовлетворенность молодежи качеством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удовлетворенности молодежи качеством полученного или получаемого образования по пятибалльной шкале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социологического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 "Молодежь"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"Здоровье и благополучие"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и благополучие (вес домена – 25%)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 2.1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(вес индикатора – 5%)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смертности среди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смертности молодежи от несчастных случаев, отравлений и травм от общей численности молодежи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Официальная статистическая информация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АСПиР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 2.2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(вес индикатора – 5%)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суицида среди молодежи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попыток и завершенных суицидов среди молодежи на 10 000 населения в возрасте от 14 до 34 лет (включительно)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Официальная статистическая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КПСиСУ ГП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Ежеквартально/ежегодно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 2.3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(вес индикатора – 3,5%)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заболеваемости молодежи вирусом иммунодефицита человека, синдромом приобретенного иммунодефицита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заболевания вирусом иммунодефицита человека, синдромом приобретенного иммунодефицита среди молодежи на 10 000 населения в возрасте 14-34 лет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 2.4 (вес индикатора – 3,5%)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заболеваемости молодежи инфекциями, передающихся половым путем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заболевания инфекциями, передающихся половым путем среди молодежи на 10 000 населения в возрасте от 14 до 34 лет (включительно)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 2.5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(вес индикатора – 3%)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подростковой беременности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подростковой беременности среди несовершеннолетних на 1 000 женщин в возрасте 15-17 лет (включительно)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 2.6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(вес индикатора – 3%)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психического здоровья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заболевания психическими и поведенческими расстройствами среди молодежи на 10 000 населения в возрасте от 14 до 34 лет (включительно)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Js2.6 (вес индикатора – 2%)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Охват услугами молодежных центров здоровья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молодежи, отметивших, что обращались в молодежные центры здоровья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социологического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 "Молодежь"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Периодичность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"Занятость и возможности"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и возможности (вес домена – 25%)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 3.1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(вес индикатора – 5%)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молодежной безработицы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численности безработного населения в возрасте от 15 до 34 лет (включительно) в численности рабочей силы в возрасте от 15 до 34 лет (включительно)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Официальная статистическая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АСПиР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Ежеквартально/ежегодно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 3.2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(вес индикатора – 5%)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молодежи-NEET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молодежи-NEET от общей численности населения в возрасте от 15 до 34 лет (включительно)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Официальная статистическая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АСПиР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Ежеквартально/ежегодно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 3.3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(вес индикатора – 2,5%)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предпринимательской активности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молодежи, зарегистрированной и действующей индивидуальными предпринимателями, собственниками (100%) юридических лиц, от общего количества населения в возрасте до 34 лет (включительно)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Официальная статистическая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АСПиР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Ежеквартально/ежегодно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 3.4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(вес индикатора – 5%)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дохода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Среднемесячная номинальная заработная плата работников (в разрезе возрастных групп)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Официальная статистическая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АСПиР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 3.5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(вес индикатора –5%)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миграции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внешней миграции молодежи за пределы региона и страны от общего количества населения в возрасте от 14 до 34 лет (включительно)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Официальная статистическая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АСПиР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Js 3.6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(вес индикатора – 2,5%)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материального положения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Степень удовлетворенности материальным (экономическим) положением семьи по пятибалльной шкале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социологического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 "Молодежь"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"Гражданское и политическое участие"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Гражданское и политическое участие (вес домена – 10%)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 4.1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(вес индикатора – 2%)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представленности молодежи в маслихатах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депутатов маслихатов не старше 34 (включительно) лет от общего количества депутатов маслихатов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 4.2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(вес индикатора – 2%)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представленности молодежи в общественных советах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членов общественных советов при акиматах не старше 34 (включительно) лет от общего количества членов общественных советов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 4.3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(вес индикатора – 2%)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представленности молодежи на государственной службе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государственных служащих не старше 34 (включительно) лет от общего количества государственных служащих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Js 4.4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(вес индикатора – 2%)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участия молодежи в волонтерской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молодежи, отметивших, что принимали участие в волонтерской деятельности за 1-2 года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социологического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 "Молодежь"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Js 4.5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(вес индикатора – 2%)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государственной молодежной политикой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эффективности государственной молодежной политикой по пятибалльной шкале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социологического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 "Молодежь"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"Инфраструктура, досуг и спорт"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Инфраструктура, досуг и спорт (вес домена – 10%)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 5.1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(вес индикатора – 2%)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молодежи специалистами по работе с молодежью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специалистов по работе с молодежью молодежных ресурсных центров, комьюнити-центров на 10 000 населения в возрасте от 14 до 34 лет (включительно)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Официальная статистическая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 5.2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(вес индикатора – 2,5%)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развития спортивной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спортивных сооружений на 10 000 населения в возрасте от 14 до 34 лет (включительно)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Административные данные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 5.3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(вес индикатора – 2,5%)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развития культурно-досуговой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культурно-досуговых объектов на 10 000 населения в возрасте от 14 до 34 лет (включительно)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Js 5.5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(вес индикатора – 1,5%)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посещения молодежью культурно-досуговых объектов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молодежи, отметивших, что в свободное время посещают музеи, театры и кинотеатры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социологического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 "Молодежь"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Js 5.6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(вес индикатора – 1,5%)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вовлеченности молодежи в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молодежи, отметивших, что в свободное время занимаются фитнесом и физическими упражнения, а также посещают спортивные секции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социологического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 "Молодежь"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"Безопасность"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(вес домена – 5%)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Jo- 6.1 (вес индикатора – 1,5%)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преступности против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молодежи, ставшей потерпевшими по правонарушениям и преступности от общего количества потерпевших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Официальная статистическая информация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КПСиСУ ГП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Ежемесячно/ ежегодно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Jo- 6.2 (вес индикатора – 1,5%)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молодежной преступности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молодежи, совершивших преступления от общего количества преступлений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Официальная статистическая информация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КПСиСУ ГП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Js- 6.3 (вес индикатора – 1%)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физической агресии среди молодежи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молодежи, отметивших, что сталкивались с ситуациями в форме физической агрессии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социологического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 "Молодежь"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Js- 6.4 (вес индикатора – 1%)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вербальной агресии среди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молодежи, отметивших, что сталкивались с оскорблениями (вербальная агрессия)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социологического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 "Молодежь"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</w:tbl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КПСиСУ ГП РК – Комитет по правовой статистике и специальным учетам Генеральной прокуратуры Республики Казахстан;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МНВО РК – Министерство науки и высшего образование Республики Казахстан;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РК – Министерство здравоохранения Республики Казахстан;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НИЦ "Молодежь" – Научно-исследовательский центр "Молодежь".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МКИ РК – Министерство культуры и информации Республики Казахстан;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АДГС РК - Агентство Республики Казахстан по делам государственной службы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РК – Министерство просвещения Республики Казахстан;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ЦИК РК – Центральная избирательная комиссия Республики Казахстан;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БНС АСПиР РК – Бюро национальной статистики Агентства по стратегическому планированию и реформам Республики Казахстан;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 РК – Министерство туризма и спорта Республики Казахстан.</w:t>
      </w:r>
    </w:p>
    <w:bookmarkEnd w:id="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